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rPr>
          <w:rFonts w:ascii="Times New Roman"/>
          <w:sz w:val="20"/>
        </w:rPr>
      </w:pPr>
    </w:p>
    <w:p>
      <w:pPr>
        <w:pStyle w:val="4"/>
        <w:spacing w:before="7"/>
        <w:ind w:left="0"/>
        <w:rPr>
          <w:rFonts w:ascii="Times New Roman"/>
          <w:sz w:val="22"/>
        </w:rPr>
      </w:pPr>
    </w:p>
    <w:p>
      <w:pPr>
        <w:spacing w:before="0" w:line="807" w:lineRule="exact"/>
        <w:ind w:left="1487" w:right="1488" w:firstLine="0"/>
        <w:jc w:val="center"/>
        <w:rPr>
          <w:rFonts w:hint="eastAsia" w:ascii="Microsoft JhengHei" w:eastAsia="Microsoft JhengHei"/>
          <w:b/>
          <w:sz w:val="56"/>
        </w:rPr>
      </w:pPr>
      <w:r>
        <w:rPr>
          <w:rFonts w:hint="eastAsia" w:ascii="Microsoft JhengHei" w:eastAsia="Microsoft JhengHei"/>
          <w:b/>
          <w:w w:val="90"/>
          <w:sz w:val="56"/>
        </w:rPr>
        <w:t>唐山市职业院校技能大赛</w:t>
      </w:r>
    </w:p>
    <w:p>
      <w:pPr>
        <w:spacing w:before="0" w:line="937" w:lineRule="exact"/>
        <w:ind w:left="1486" w:right="1488" w:firstLine="0"/>
        <w:jc w:val="center"/>
        <w:rPr>
          <w:rFonts w:hint="eastAsia" w:ascii="Microsoft JhengHei" w:eastAsia="Microsoft JhengHei"/>
          <w:b/>
          <w:sz w:val="56"/>
        </w:rPr>
      </w:pPr>
      <w:r>
        <w:rPr>
          <w:rFonts w:hint="eastAsia" w:ascii="Microsoft JhengHei" w:eastAsia="Microsoft JhengHei"/>
          <w:b/>
          <w:w w:val="90"/>
          <w:sz w:val="56"/>
        </w:rPr>
        <w:t>赛项规程</w:t>
      </w:r>
    </w:p>
    <w:p>
      <w:pPr>
        <w:pStyle w:val="4"/>
        <w:ind w:left="0"/>
        <w:rPr>
          <w:rFonts w:ascii="Microsoft JhengHei"/>
          <w:b/>
          <w:sz w:val="74"/>
        </w:rPr>
      </w:pPr>
    </w:p>
    <w:p>
      <w:pPr>
        <w:pStyle w:val="4"/>
        <w:ind w:left="0"/>
        <w:rPr>
          <w:rFonts w:ascii="Microsoft JhengHei"/>
          <w:b/>
          <w:sz w:val="74"/>
        </w:rPr>
      </w:pPr>
    </w:p>
    <w:p>
      <w:pPr>
        <w:pStyle w:val="4"/>
        <w:spacing w:before="15"/>
        <w:ind w:left="0"/>
        <w:rPr>
          <w:rFonts w:ascii="Microsoft JhengHei"/>
          <w:b/>
          <w:sz w:val="60"/>
        </w:rPr>
      </w:pPr>
    </w:p>
    <w:p>
      <w:pPr>
        <w:pStyle w:val="2"/>
        <w:tabs>
          <w:tab w:val="left" w:pos="3998"/>
          <w:tab w:val="left" w:pos="7040"/>
        </w:tabs>
        <w:ind w:left="960"/>
      </w:pPr>
      <w:bookmarkStart w:id="0" w:name="赛项名称： 短视频制作"/>
      <w:bookmarkEnd w:id="0"/>
      <w:r>
        <w:rPr>
          <w:spacing w:val="-3"/>
        </w:rPr>
        <w:t>赛项名</w:t>
      </w:r>
      <w:r>
        <w:rPr>
          <w:spacing w:val="-5"/>
        </w:rPr>
        <w:t>称</w:t>
      </w:r>
      <w:r>
        <w:rPr>
          <w:spacing w:val="-8"/>
        </w:rPr>
        <w:t>：</w:t>
      </w:r>
      <w:r>
        <w:rPr>
          <w:spacing w:val="-8"/>
          <w:u w:val="single"/>
        </w:rPr>
        <w:t xml:space="preserve"> </w:t>
      </w:r>
      <w:r>
        <w:rPr>
          <w:spacing w:val="-8"/>
          <w:u w:val="single"/>
        </w:rPr>
        <w:tab/>
      </w:r>
      <w:r>
        <w:rPr>
          <w:w w:val="90"/>
          <w:u w:val="single"/>
        </w:rPr>
        <w:t>短视</w:t>
      </w:r>
      <w:r>
        <w:rPr>
          <w:spacing w:val="-3"/>
          <w:w w:val="90"/>
          <w:u w:val="single"/>
        </w:rPr>
        <w:t>频</w:t>
      </w:r>
      <w:r>
        <w:rPr>
          <w:w w:val="90"/>
          <w:u w:val="single"/>
        </w:rPr>
        <w:t>制作</w:t>
      </w:r>
      <w:r>
        <w:rPr>
          <w:u w:val="single"/>
        </w:rPr>
        <w:tab/>
      </w:r>
    </w:p>
    <w:p>
      <w:pPr>
        <w:pStyle w:val="4"/>
        <w:spacing w:before="7"/>
        <w:ind w:left="0"/>
      </w:pPr>
    </w:p>
    <w:p>
      <w:pPr>
        <w:tabs>
          <w:tab w:val="left" w:pos="3362"/>
          <w:tab w:val="left" w:pos="7175"/>
        </w:tabs>
        <w:spacing w:before="11"/>
        <w:ind w:left="962" w:right="0" w:firstLine="0"/>
        <w:jc w:val="left"/>
        <w:rPr>
          <w:rFonts w:ascii="Times New Roman" w:eastAsia="Times New Roman"/>
          <w:sz w:val="32"/>
        </w:rPr>
      </w:pPr>
      <w:r>
        <w:rPr>
          <w:spacing w:val="-3"/>
          <w:sz w:val="32"/>
        </w:rPr>
        <w:t>英文名</w:t>
      </w:r>
      <w:r>
        <w:rPr>
          <w:spacing w:val="-5"/>
          <w:sz w:val="32"/>
        </w:rPr>
        <w:t>称</w:t>
      </w:r>
      <w:r>
        <w:rPr>
          <w:spacing w:val="-11"/>
          <w:sz w:val="32"/>
        </w:rPr>
        <w:t>：</w:t>
      </w:r>
      <w:r>
        <w:rPr>
          <w:spacing w:val="-11"/>
          <w:sz w:val="32"/>
          <w:u w:val="single"/>
        </w:rPr>
        <w:t xml:space="preserve"> </w:t>
      </w:r>
      <w:r>
        <w:rPr>
          <w:spacing w:val="-11"/>
          <w:sz w:val="32"/>
          <w:u w:val="single"/>
        </w:rPr>
        <w:tab/>
      </w:r>
      <w:r>
        <w:rPr>
          <w:rFonts w:ascii="Times New Roman" w:eastAsia="Times New Roman"/>
          <w:spacing w:val="-3"/>
          <w:sz w:val="32"/>
          <w:u w:val="single"/>
        </w:rPr>
        <w:t>Short</w:t>
      </w:r>
      <w:r>
        <w:rPr>
          <w:rFonts w:ascii="Times New Roman" w:eastAsia="Times New Roman"/>
          <w:spacing w:val="15"/>
          <w:sz w:val="32"/>
          <w:u w:val="single"/>
        </w:rPr>
        <w:t xml:space="preserve"> </w:t>
      </w:r>
      <w:r>
        <w:rPr>
          <w:rFonts w:ascii="Times New Roman" w:eastAsia="Times New Roman"/>
          <w:sz w:val="32"/>
          <w:u w:val="single"/>
        </w:rPr>
        <w:t>VideoProduction</w:t>
      </w:r>
      <w:r>
        <w:rPr>
          <w:rFonts w:ascii="Times New Roman" w:eastAsia="Times New Roman"/>
          <w:sz w:val="32"/>
          <w:u w:val="single"/>
        </w:rPr>
        <w:tab/>
      </w:r>
    </w:p>
    <w:p>
      <w:pPr>
        <w:pStyle w:val="4"/>
        <w:spacing w:before="9"/>
        <w:ind w:left="0"/>
        <w:rPr>
          <w:rFonts w:ascii="Times New Roman"/>
        </w:rPr>
      </w:pPr>
    </w:p>
    <w:p>
      <w:pPr>
        <w:tabs>
          <w:tab w:val="left" w:pos="3227"/>
          <w:tab w:val="left" w:pos="7335"/>
        </w:tabs>
        <w:spacing w:before="1"/>
        <w:ind w:right="0" w:firstLine="942" w:firstLineChars="300"/>
        <w:jc w:val="left"/>
        <w:rPr>
          <w:rFonts w:hint="default" w:eastAsia="宋体"/>
          <w:sz w:val="32"/>
          <w:lang w:val="en-US" w:eastAsia="zh-CN"/>
        </w:rPr>
      </w:pPr>
      <w:r>
        <w:rPr>
          <w:spacing w:val="-3"/>
          <w:sz w:val="32"/>
        </w:rPr>
        <w:t>赛项组别</w:t>
      </w:r>
      <w:r>
        <w:rPr>
          <w:spacing w:val="-10"/>
          <w:sz w:val="32"/>
        </w:rPr>
        <w:t>：</w:t>
      </w:r>
      <w:r>
        <w:rPr>
          <w:spacing w:val="-10"/>
          <w:sz w:val="32"/>
          <w:u w:val="single"/>
        </w:rPr>
        <w:t xml:space="preserve"> </w:t>
      </w:r>
      <w:r>
        <w:rPr>
          <w:spacing w:val="-10"/>
          <w:sz w:val="32"/>
          <w:u w:val="single"/>
        </w:rPr>
        <w:tab/>
      </w:r>
      <w:r>
        <w:rPr>
          <w:w w:val="90"/>
          <w:sz w:val="32"/>
          <w:u w:val="single"/>
        </w:rPr>
        <w:t>中等</w:t>
      </w:r>
      <w:r>
        <w:rPr>
          <w:spacing w:val="-3"/>
          <w:w w:val="90"/>
          <w:sz w:val="32"/>
          <w:u w:val="single"/>
        </w:rPr>
        <w:t>职业</w:t>
      </w:r>
      <w:r>
        <w:rPr>
          <w:w w:val="90"/>
          <w:sz w:val="32"/>
          <w:u w:val="single"/>
        </w:rPr>
        <w:t>教育</w:t>
      </w:r>
      <w:r>
        <w:rPr>
          <w:rFonts w:hint="eastAsia"/>
          <w:w w:val="90"/>
          <w:sz w:val="32"/>
          <w:u w:val="single"/>
          <w:lang w:val="en-US" w:eastAsia="zh-CN"/>
        </w:rPr>
        <w:t xml:space="preserve">团体赛         </w:t>
      </w:r>
    </w:p>
    <w:p>
      <w:pPr>
        <w:spacing w:after="0"/>
        <w:jc w:val="left"/>
        <w:rPr>
          <w:sz w:val="32"/>
        </w:rPr>
        <w:sectPr>
          <w:type w:val="continuous"/>
          <w:pgSz w:w="11920" w:h="16850"/>
          <w:pgMar w:top="1600" w:right="1680" w:bottom="280" w:left="1680" w:header="720" w:footer="720" w:gutter="0"/>
        </w:sectPr>
      </w:pPr>
    </w:p>
    <w:p>
      <w:pPr>
        <w:pStyle w:val="2"/>
        <w:spacing w:line="391" w:lineRule="exact"/>
      </w:pPr>
      <w:bookmarkStart w:id="1" w:name="一、赛项信息"/>
      <w:bookmarkEnd w:id="1"/>
      <w:r>
        <w:rPr>
          <w:w w:val="90"/>
        </w:rPr>
        <w:t>一、赛项信息</w:t>
      </w:r>
    </w:p>
    <w:p>
      <w:pPr>
        <w:pStyle w:val="4"/>
        <w:spacing w:before="7"/>
        <w:ind w:left="0"/>
        <w:rPr>
          <w:sz w:val="21"/>
        </w:rPr>
      </w:pPr>
    </w:p>
    <w:tbl>
      <w:tblPr>
        <w:tblStyle w:val="5"/>
        <w:tblW w:w="0" w:type="auto"/>
        <w:tblInd w:w="2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1418"/>
        <w:gridCol w:w="1942"/>
        <w:gridCol w:w="3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046" w:type="dxa"/>
            <w:gridSpan w:val="4"/>
          </w:tcPr>
          <w:p>
            <w:pPr>
              <w:pStyle w:val="9"/>
              <w:spacing w:line="450" w:lineRule="exact"/>
              <w:ind w:left="3438" w:right="3437"/>
              <w:jc w:val="center"/>
              <w:rPr>
                <w:rFonts w:hint="eastAsia" w:ascii="Microsoft JhengHei" w:eastAsia="Microsoft JhengHei"/>
                <w:b/>
                <w:sz w:val="28"/>
              </w:rPr>
            </w:pPr>
            <w:r>
              <w:rPr>
                <w:rFonts w:hint="eastAsia" w:ascii="Microsoft JhengHei" w:eastAsia="Microsoft JhengHei"/>
                <w:b/>
                <w:sz w:val="28"/>
              </w:rPr>
              <w:t>赛项类别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046" w:type="dxa"/>
            <w:gridSpan w:val="4"/>
          </w:tcPr>
          <w:p>
            <w:pPr>
              <w:pStyle w:val="9"/>
              <w:tabs>
                <w:tab w:val="left" w:pos="3172"/>
              </w:tabs>
              <w:spacing w:before="43"/>
              <w:ind w:left="1732"/>
              <w:rPr>
                <w:sz w:val="24"/>
              </w:rPr>
            </w:pPr>
            <w:r>
              <w:rPr>
                <w:rFonts w:ascii="Segoe UI Symbol" w:hAnsi="Segoe UI Symbol" w:eastAsia="Segoe UI Symbol"/>
                <w:sz w:val="24"/>
              </w:rPr>
              <w:t>☑</w:t>
            </w:r>
            <w:r>
              <w:rPr>
                <w:rFonts w:ascii="Segoe UI Symbol" w:hAnsi="Segoe UI Symbol" w:eastAsia="Segoe UI Symbol"/>
                <w:spacing w:val="-35"/>
                <w:sz w:val="24"/>
              </w:rPr>
              <w:t xml:space="preserve"> </w:t>
            </w:r>
            <w:r>
              <w:rPr>
                <w:sz w:val="24"/>
              </w:rPr>
              <w:t>每年赛</w:t>
            </w:r>
            <w:r>
              <w:rPr>
                <w:sz w:val="24"/>
              </w:rPr>
              <w:tab/>
            </w:r>
            <w:r>
              <w:rPr>
                <w:rFonts w:ascii="Arial" w:hAnsi="Arial" w:eastAsia="Arial"/>
                <w:spacing w:val="-1"/>
                <w:sz w:val="24"/>
              </w:rPr>
              <w:t>□</w:t>
            </w:r>
            <w:r>
              <w:rPr>
                <w:spacing w:val="-1"/>
                <w:sz w:val="24"/>
              </w:rPr>
              <w:t>隔年</w:t>
            </w:r>
            <w:r>
              <w:rPr>
                <w:sz w:val="24"/>
              </w:rPr>
              <w:t>赛（</w:t>
            </w:r>
            <w:r>
              <w:rPr>
                <w:rFonts w:ascii="Arial" w:hAnsi="Arial" w:eastAsia="Arial"/>
                <w:sz w:val="24"/>
              </w:rPr>
              <w:t>□</w:t>
            </w:r>
            <w:r>
              <w:rPr>
                <w:sz w:val="24"/>
              </w:rPr>
              <w:t>单数年</w:t>
            </w:r>
            <w:r>
              <w:rPr>
                <w:rFonts w:ascii="Times New Roman" w:hAnsi="Times New Roman" w:eastAsia="Times New Roman"/>
                <w:sz w:val="24"/>
              </w:rPr>
              <w:t>/</w:t>
            </w:r>
            <w:r>
              <w:rPr>
                <w:rFonts w:ascii="Arial" w:hAnsi="Arial" w:eastAsia="Arial"/>
                <w:sz w:val="24"/>
              </w:rPr>
              <w:t>□</w:t>
            </w:r>
            <w:r>
              <w:rPr>
                <w:sz w:val="24"/>
              </w:rPr>
              <w:t>双数年）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046" w:type="dxa"/>
            <w:gridSpan w:val="4"/>
          </w:tcPr>
          <w:p>
            <w:pPr>
              <w:pStyle w:val="9"/>
              <w:spacing w:line="448" w:lineRule="exact"/>
              <w:ind w:left="3438" w:right="3437"/>
              <w:jc w:val="center"/>
              <w:rPr>
                <w:rFonts w:hint="eastAsia" w:ascii="Microsoft JhengHei" w:eastAsia="Microsoft JhengHei"/>
                <w:b/>
                <w:sz w:val="28"/>
              </w:rPr>
            </w:pPr>
            <w:r>
              <w:rPr>
                <w:rFonts w:hint="eastAsia" w:ascii="Microsoft JhengHei" w:eastAsia="Microsoft JhengHei"/>
                <w:b/>
                <w:sz w:val="28"/>
              </w:rPr>
              <w:t>赛项组别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046" w:type="dxa"/>
            <w:gridSpan w:val="4"/>
          </w:tcPr>
          <w:p>
            <w:pPr>
              <w:pStyle w:val="9"/>
              <w:tabs>
                <w:tab w:val="left" w:pos="4257"/>
              </w:tabs>
              <w:spacing w:before="44"/>
              <w:ind w:left="2217"/>
              <w:rPr>
                <w:sz w:val="24"/>
              </w:rPr>
            </w:pPr>
            <w:r>
              <w:rPr>
                <w:rFonts w:ascii="Segoe UI Symbol" w:hAnsi="Segoe UI Symbol" w:eastAsia="Segoe UI Symbol"/>
                <w:sz w:val="24"/>
              </w:rPr>
              <w:t>☑</w:t>
            </w:r>
            <w:r>
              <w:rPr>
                <w:rFonts w:ascii="Segoe UI Symbol" w:hAnsi="Segoe UI Symbol" w:eastAsia="Segoe UI Symbol"/>
                <w:spacing w:val="-35"/>
                <w:sz w:val="24"/>
              </w:rPr>
              <w:t xml:space="preserve"> </w:t>
            </w:r>
            <w:r>
              <w:rPr>
                <w:sz w:val="24"/>
              </w:rPr>
              <w:t>中等职业教育</w:t>
            </w:r>
            <w:r>
              <w:rPr>
                <w:sz w:val="24"/>
              </w:rPr>
              <w:tab/>
            </w:r>
            <w:r>
              <w:rPr>
                <w:rFonts w:ascii="Times New Roman" w:hAnsi="Times New Roman" w:eastAsia="Times New Roman"/>
                <w:spacing w:val="-4"/>
                <w:sz w:val="24"/>
              </w:rPr>
              <w:t>□</w:t>
            </w:r>
            <w:r>
              <w:rPr>
                <w:spacing w:val="-3"/>
                <w:sz w:val="24"/>
              </w:rPr>
              <w:t>高</w:t>
            </w:r>
            <w:r>
              <w:rPr>
                <w:spacing w:val="-5"/>
                <w:sz w:val="24"/>
              </w:rPr>
              <w:t>等</w:t>
            </w:r>
            <w:r>
              <w:rPr>
                <w:spacing w:val="-3"/>
                <w:sz w:val="24"/>
              </w:rPr>
              <w:t>职业</w:t>
            </w:r>
            <w:r>
              <w:rPr>
                <w:sz w:val="24"/>
              </w:rPr>
              <w:t>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046" w:type="dxa"/>
            <w:gridSpan w:val="4"/>
          </w:tcPr>
          <w:p>
            <w:pPr>
              <w:pStyle w:val="9"/>
              <w:spacing w:before="44"/>
              <w:ind w:left="573"/>
              <w:rPr>
                <w:sz w:val="24"/>
              </w:rPr>
            </w:pPr>
            <w:r>
              <w:rPr>
                <w:rFonts w:ascii="Times New Roman" w:hAnsi="Times New Roman" w:eastAsia="Times New Roman"/>
                <w:sz w:val="24"/>
              </w:rPr>
              <w:sym w:font="Wingdings 2" w:char="0052"/>
            </w:r>
            <w:r>
              <w:rPr>
                <w:sz w:val="24"/>
              </w:rPr>
              <w:t>学生赛（</w:t>
            </w:r>
            <w:r>
              <w:rPr>
                <w:rFonts w:ascii="Times New Roman" w:hAnsi="Times New Roman" w:eastAsia="Times New Roman"/>
                <w:sz w:val="24"/>
              </w:rPr>
              <w:t>□</w:t>
            </w:r>
            <w:r>
              <w:rPr>
                <w:sz w:val="24"/>
              </w:rPr>
              <w:t>个人</w:t>
            </w:r>
            <w:r>
              <w:rPr>
                <w:rFonts w:ascii="Times New Roman" w:hAnsi="Times New Roman" w:eastAsia="Times New Roman"/>
                <w:sz w:val="24"/>
              </w:rPr>
              <w:t>/</w:t>
            </w:r>
            <w:r>
              <w:rPr>
                <w:rFonts w:ascii="Times New Roman" w:hAnsi="Times New Roman" w:eastAsia="Times New Roman"/>
                <w:sz w:val="24"/>
              </w:rPr>
              <w:sym w:font="Wingdings 2" w:char="0052"/>
            </w:r>
            <w:r>
              <w:rPr>
                <w:sz w:val="24"/>
              </w:rPr>
              <w:t xml:space="preserve">团体） </w:t>
            </w:r>
            <w:r>
              <w:rPr>
                <w:rFonts w:ascii="Times New Roman" w:hAnsi="Times New Roman" w:eastAsia="Times New Roman"/>
                <w:sz w:val="24"/>
              </w:rPr>
              <w:t>□</w:t>
            </w:r>
            <w:r>
              <w:rPr>
                <w:sz w:val="24"/>
              </w:rPr>
              <w:t xml:space="preserve">教师赛（试点） </w:t>
            </w:r>
            <w:r>
              <w:rPr>
                <w:rFonts w:hint="eastAsia" w:ascii="Segoe UI Symbol" w:hAnsi="Segoe UI Symbol"/>
                <w:sz w:val="24"/>
                <w:lang w:eastAsia="zh-CN"/>
              </w:rPr>
              <w:t>□</w:t>
            </w:r>
            <w:r>
              <w:rPr>
                <w:rFonts w:ascii="Segoe UI Symbol" w:hAnsi="Segoe UI Symbol" w:eastAsia="Segoe UI Symbol"/>
                <w:sz w:val="24"/>
              </w:rPr>
              <w:t xml:space="preserve"> </w:t>
            </w:r>
            <w:r>
              <w:rPr>
                <w:sz w:val="24"/>
              </w:rPr>
              <w:t>师生同赛（试点）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046" w:type="dxa"/>
            <w:gridSpan w:val="4"/>
          </w:tcPr>
          <w:p>
            <w:pPr>
              <w:pStyle w:val="9"/>
              <w:spacing w:line="449" w:lineRule="exact"/>
              <w:ind w:left="1526"/>
              <w:rPr>
                <w:rFonts w:hint="eastAsia" w:ascii="Microsoft JhengHei" w:eastAsia="Microsoft JhengHei"/>
                <w:b/>
                <w:sz w:val="28"/>
              </w:rPr>
            </w:pPr>
            <w:r>
              <w:rPr>
                <w:rFonts w:hint="eastAsia" w:ascii="Microsoft JhengHei" w:eastAsia="Microsoft JhengHei"/>
                <w:b/>
                <w:sz w:val="28"/>
              </w:rPr>
              <w:t>涉及专业大类、专业类、专业及核心课程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tcPr>
          <w:p>
            <w:pPr>
              <w:pStyle w:val="9"/>
              <w:spacing w:line="280" w:lineRule="exact"/>
              <w:ind w:left="268"/>
              <w:rPr>
                <w:rFonts w:hint="eastAsia" w:ascii="Microsoft JhengHei" w:eastAsia="Microsoft JhengHei"/>
                <w:b/>
                <w:sz w:val="21"/>
              </w:rPr>
            </w:pPr>
            <w:r>
              <w:rPr>
                <w:rFonts w:hint="eastAsia" w:ascii="Microsoft JhengHei" w:eastAsia="Microsoft JhengHei"/>
                <w:b/>
                <w:w w:val="95"/>
                <w:sz w:val="21"/>
              </w:rPr>
              <w:t>专业大类</w:t>
            </w:r>
          </w:p>
        </w:tc>
        <w:tc>
          <w:tcPr>
            <w:tcW w:w="1418" w:type="dxa"/>
          </w:tcPr>
          <w:p>
            <w:pPr>
              <w:pStyle w:val="9"/>
              <w:spacing w:line="280" w:lineRule="exact"/>
              <w:ind w:left="392"/>
              <w:rPr>
                <w:rFonts w:hint="eastAsia" w:ascii="Microsoft JhengHei" w:eastAsia="Microsoft JhengHei"/>
                <w:b/>
                <w:sz w:val="21"/>
              </w:rPr>
            </w:pPr>
            <w:r>
              <w:rPr>
                <w:rFonts w:hint="eastAsia" w:ascii="Microsoft JhengHei" w:eastAsia="Microsoft JhengHei"/>
                <w:b/>
                <w:w w:val="95"/>
                <w:sz w:val="21"/>
              </w:rPr>
              <w:t>专业类</w:t>
            </w:r>
          </w:p>
        </w:tc>
        <w:tc>
          <w:tcPr>
            <w:tcW w:w="1942" w:type="dxa"/>
          </w:tcPr>
          <w:p>
            <w:pPr>
              <w:pStyle w:val="9"/>
              <w:spacing w:line="280" w:lineRule="exact"/>
              <w:ind w:left="72" w:right="68"/>
              <w:jc w:val="center"/>
              <w:rPr>
                <w:rFonts w:hint="eastAsia" w:ascii="Microsoft JhengHei" w:eastAsia="Microsoft JhengHei"/>
                <w:b/>
                <w:sz w:val="21"/>
              </w:rPr>
            </w:pPr>
            <w:r>
              <w:rPr>
                <w:rFonts w:hint="eastAsia" w:ascii="Microsoft JhengHei" w:eastAsia="Microsoft JhengHei"/>
                <w:b/>
                <w:w w:val="95"/>
                <w:sz w:val="21"/>
              </w:rPr>
              <w:t>专业名称</w:t>
            </w:r>
          </w:p>
        </w:tc>
        <w:tc>
          <w:tcPr>
            <w:tcW w:w="3303" w:type="dxa"/>
          </w:tcPr>
          <w:p>
            <w:pPr>
              <w:pStyle w:val="9"/>
              <w:spacing w:line="280" w:lineRule="exact"/>
              <w:ind w:left="308" w:right="303"/>
              <w:jc w:val="center"/>
              <w:rPr>
                <w:rFonts w:hint="eastAsia" w:ascii="Microsoft JhengHei" w:eastAsia="Microsoft JhengHei"/>
                <w:b/>
                <w:sz w:val="21"/>
              </w:rPr>
            </w:pPr>
            <w:r>
              <w:rPr>
                <w:rFonts w:hint="eastAsia" w:ascii="Microsoft JhengHei" w:eastAsia="Microsoft JhengHei"/>
                <w:b/>
                <w:w w:val="95"/>
                <w:sz w:val="21"/>
              </w:rPr>
              <w:t>核心课程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restart"/>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201" w:line="211" w:lineRule="auto"/>
              <w:ind w:left="328" w:right="159" w:hanging="154"/>
              <w:rPr>
                <w:sz w:val="24"/>
              </w:rPr>
            </w:pPr>
            <w:r>
              <w:rPr>
                <w:rFonts w:ascii="Times New Roman" w:eastAsia="Times New Roman"/>
                <w:sz w:val="24"/>
              </w:rPr>
              <w:t xml:space="preserve">76 </w:t>
            </w:r>
            <w:r>
              <w:rPr>
                <w:sz w:val="24"/>
              </w:rPr>
              <w:t>新闻传播大类</w:t>
            </w:r>
          </w:p>
        </w:tc>
        <w:tc>
          <w:tcPr>
            <w:tcW w:w="1418" w:type="dxa"/>
            <w:vMerge w:val="restart"/>
          </w:tcPr>
          <w:p>
            <w:pPr>
              <w:pStyle w:val="9"/>
              <w:spacing w:line="261" w:lineRule="exact"/>
              <w:ind w:left="160" w:right="160"/>
              <w:jc w:val="center"/>
              <w:rPr>
                <w:sz w:val="24"/>
              </w:rPr>
            </w:pPr>
            <w:r>
              <w:rPr>
                <w:rFonts w:ascii="Times New Roman" w:eastAsia="Times New Roman"/>
                <w:sz w:val="24"/>
              </w:rPr>
              <w:t xml:space="preserve">7601 </w:t>
            </w:r>
            <w:r>
              <w:rPr>
                <w:sz w:val="24"/>
              </w:rPr>
              <w:t>新闻</w:t>
            </w:r>
          </w:p>
          <w:p>
            <w:pPr>
              <w:pStyle w:val="9"/>
              <w:spacing w:line="298" w:lineRule="exact"/>
              <w:ind w:left="160" w:right="167"/>
              <w:jc w:val="center"/>
              <w:rPr>
                <w:sz w:val="24"/>
              </w:rPr>
            </w:pPr>
            <w:r>
              <w:rPr>
                <w:sz w:val="24"/>
              </w:rPr>
              <w:t>出版类</w:t>
            </w:r>
          </w:p>
        </w:tc>
        <w:tc>
          <w:tcPr>
            <w:tcW w:w="1942" w:type="dxa"/>
            <w:vMerge w:val="restart"/>
          </w:tcPr>
          <w:p>
            <w:pPr>
              <w:pStyle w:val="9"/>
              <w:spacing w:before="84"/>
              <w:ind w:left="107"/>
              <w:rPr>
                <w:sz w:val="24"/>
              </w:rPr>
            </w:pPr>
            <w:r>
              <w:rPr>
                <w:rFonts w:ascii="Times New Roman" w:eastAsia="Times New Roman"/>
                <w:sz w:val="24"/>
              </w:rPr>
              <w:t xml:space="preserve">760101 </w:t>
            </w:r>
            <w:r>
              <w:rPr>
                <w:sz w:val="24"/>
              </w:rPr>
              <w:t>出版商务</w:t>
            </w:r>
          </w:p>
        </w:tc>
        <w:tc>
          <w:tcPr>
            <w:tcW w:w="3303" w:type="dxa"/>
          </w:tcPr>
          <w:p>
            <w:pPr>
              <w:pStyle w:val="9"/>
              <w:spacing w:line="247" w:lineRule="exact"/>
              <w:ind w:left="310" w:right="303"/>
              <w:jc w:val="center"/>
              <w:rPr>
                <w:sz w:val="24"/>
              </w:rPr>
            </w:pPr>
            <w:r>
              <w:rPr>
                <w:sz w:val="24"/>
              </w:rPr>
              <w:t>新媒体营销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continue"/>
            <w:tcBorders>
              <w:top w:val="nil"/>
            </w:tcBorders>
          </w:tcPr>
          <w:p>
            <w:pPr>
              <w:rPr>
                <w:sz w:val="2"/>
                <w:szCs w:val="2"/>
              </w:rPr>
            </w:pPr>
          </w:p>
        </w:tc>
        <w:tc>
          <w:tcPr>
            <w:tcW w:w="3303" w:type="dxa"/>
          </w:tcPr>
          <w:p>
            <w:pPr>
              <w:pStyle w:val="9"/>
              <w:spacing w:line="249" w:lineRule="exact"/>
              <w:ind w:left="310" w:right="303"/>
              <w:jc w:val="center"/>
              <w:rPr>
                <w:sz w:val="24"/>
              </w:rPr>
            </w:pPr>
            <w:r>
              <w:rPr>
                <w:sz w:val="24"/>
              </w:rPr>
              <w:t>短视频运营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restart"/>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193" w:line="211" w:lineRule="auto"/>
              <w:ind w:left="347" w:right="170" w:hanging="149"/>
              <w:rPr>
                <w:sz w:val="24"/>
              </w:rPr>
            </w:pPr>
            <w:r>
              <w:rPr>
                <w:rFonts w:ascii="Times New Roman" w:eastAsia="Times New Roman"/>
                <w:sz w:val="24"/>
              </w:rPr>
              <w:t xml:space="preserve">7602 </w:t>
            </w:r>
            <w:r>
              <w:rPr>
                <w:sz w:val="24"/>
              </w:rPr>
              <w:t>广播影视类</w:t>
            </w:r>
          </w:p>
        </w:tc>
        <w:tc>
          <w:tcPr>
            <w:tcW w:w="1942" w:type="dxa"/>
            <w:vMerge w:val="restart"/>
          </w:tcPr>
          <w:p>
            <w:pPr>
              <w:pStyle w:val="9"/>
              <w:spacing w:before="141" w:line="208" w:lineRule="auto"/>
              <w:ind w:left="849" w:right="65" w:hanging="742"/>
              <w:rPr>
                <w:sz w:val="24"/>
              </w:rPr>
            </w:pPr>
            <w:r>
              <w:rPr>
                <w:rFonts w:ascii="Times New Roman" w:eastAsia="Times New Roman"/>
                <w:sz w:val="24"/>
              </w:rPr>
              <w:t xml:space="preserve">760201 </w:t>
            </w:r>
            <w:r>
              <w:rPr>
                <w:sz w:val="24"/>
              </w:rPr>
              <w:t>播音与主持</w:t>
            </w:r>
          </w:p>
        </w:tc>
        <w:tc>
          <w:tcPr>
            <w:tcW w:w="3303" w:type="dxa"/>
          </w:tcPr>
          <w:p>
            <w:pPr>
              <w:pStyle w:val="9"/>
              <w:spacing w:line="246" w:lineRule="exact"/>
              <w:ind w:left="310" w:right="303"/>
              <w:jc w:val="center"/>
              <w:rPr>
                <w:sz w:val="24"/>
              </w:rPr>
            </w:pPr>
            <w:r>
              <w:rPr>
                <w:sz w:val="24"/>
              </w:rPr>
              <w:t>语音与发声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continue"/>
            <w:tcBorders>
              <w:top w:val="nil"/>
            </w:tcBorders>
          </w:tcPr>
          <w:p>
            <w:pPr>
              <w:rPr>
                <w:sz w:val="2"/>
                <w:szCs w:val="2"/>
              </w:rPr>
            </w:pPr>
          </w:p>
        </w:tc>
        <w:tc>
          <w:tcPr>
            <w:tcW w:w="3303" w:type="dxa"/>
          </w:tcPr>
          <w:p>
            <w:pPr>
              <w:pStyle w:val="9"/>
              <w:spacing w:line="246" w:lineRule="exact"/>
              <w:ind w:left="306" w:right="303"/>
              <w:jc w:val="center"/>
              <w:rPr>
                <w:sz w:val="24"/>
              </w:rPr>
            </w:pPr>
            <w:r>
              <w:rPr>
                <w:sz w:val="24"/>
              </w:rPr>
              <w:t>即兴口语表达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continue"/>
            <w:tcBorders>
              <w:top w:val="nil"/>
            </w:tcBorders>
          </w:tcPr>
          <w:p>
            <w:pPr>
              <w:rPr>
                <w:sz w:val="2"/>
                <w:szCs w:val="2"/>
              </w:rPr>
            </w:pPr>
          </w:p>
        </w:tc>
        <w:tc>
          <w:tcPr>
            <w:tcW w:w="3303" w:type="dxa"/>
          </w:tcPr>
          <w:p>
            <w:pPr>
              <w:pStyle w:val="9"/>
              <w:spacing w:line="248" w:lineRule="exact"/>
              <w:ind w:left="306" w:right="303"/>
              <w:jc w:val="center"/>
              <w:rPr>
                <w:sz w:val="24"/>
              </w:rPr>
            </w:pPr>
            <w:r>
              <w:rPr>
                <w:sz w:val="24"/>
              </w:rPr>
              <w:t>文艺作品演播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restart"/>
          </w:tcPr>
          <w:p>
            <w:pPr>
              <w:pStyle w:val="9"/>
              <w:rPr>
                <w:sz w:val="24"/>
              </w:rPr>
            </w:pPr>
          </w:p>
          <w:p>
            <w:pPr>
              <w:pStyle w:val="9"/>
              <w:spacing w:before="11"/>
              <w:rPr>
                <w:sz w:val="22"/>
              </w:rPr>
            </w:pPr>
          </w:p>
          <w:p>
            <w:pPr>
              <w:pStyle w:val="9"/>
              <w:spacing w:line="213" w:lineRule="auto"/>
              <w:ind w:left="489" w:right="65" w:hanging="382"/>
              <w:rPr>
                <w:sz w:val="24"/>
              </w:rPr>
            </w:pPr>
            <w:r>
              <w:rPr>
                <w:rFonts w:ascii="Times New Roman" w:eastAsia="Times New Roman"/>
                <w:sz w:val="24"/>
              </w:rPr>
              <w:t xml:space="preserve">760202 </w:t>
            </w:r>
            <w:r>
              <w:rPr>
                <w:sz w:val="24"/>
              </w:rPr>
              <w:t>广播影视节目制作</w:t>
            </w:r>
          </w:p>
        </w:tc>
        <w:tc>
          <w:tcPr>
            <w:tcW w:w="3303" w:type="dxa"/>
          </w:tcPr>
          <w:p>
            <w:pPr>
              <w:pStyle w:val="9"/>
              <w:spacing w:line="248" w:lineRule="exact"/>
              <w:ind w:left="310" w:right="303"/>
              <w:jc w:val="center"/>
              <w:rPr>
                <w:sz w:val="24"/>
              </w:rPr>
            </w:pPr>
            <w:r>
              <w:rPr>
                <w:sz w:val="24"/>
              </w:rPr>
              <w:t>非线性编辑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continue"/>
            <w:tcBorders>
              <w:top w:val="nil"/>
            </w:tcBorders>
          </w:tcPr>
          <w:p>
            <w:pPr>
              <w:rPr>
                <w:sz w:val="2"/>
                <w:szCs w:val="2"/>
              </w:rPr>
            </w:pPr>
          </w:p>
        </w:tc>
        <w:tc>
          <w:tcPr>
            <w:tcW w:w="3303" w:type="dxa"/>
          </w:tcPr>
          <w:p>
            <w:pPr>
              <w:pStyle w:val="9"/>
              <w:spacing w:line="250" w:lineRule="exact"/>
              <w:ind w:left="310" w:right="303"/>
              <w:jc w:val="center"/>
              <w:rPr>
                <w:sz w:val="24"/>
              </w:rPr>
            </w:pPr>
            <w:r>
              <w:rPr>
                <w:sz w:val="24"/>
              </w:rPr>
              <w:t>影视摄像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continue"/>
            <w:tcBorders>
              <w:top w:val="nil"/>
            </w:tcBorders>
          </w:tcPr>
          <w:p>
            <w:pPr>
              <w:rPr>
                <w:sz w:val="2"/>
                <w:szCs w:val="2"/>
              </w:rPr>
            </w:pPr>
          </w:p>
        </w:tc>
        <w:tc>
          <w:tcPr>
            <w:tcW w:w="3303" w:type="dxa"/>
          </w:tcPr>
          <w:p>
            <w:pPr>
              <w:pStyle w:val="9"/>
              <w:spacing w:line="247" w:lineRule="exact"/>
              <w:ind w:left="310" w:right="303"/>
              <w:jc w:val="center"/>
              <w:rPr>
                <w:sz w:val="24"/>
              </w:rPr>
            </w:pPr>
            <w:r>
              <w:rPr>
                <w:sz w:val="24"/>
              </w:rPr>
              <w:t>数字特效与合成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continue"/>
            <w:tcBorders>
              <w:top w:val="nil"/>
            </w:tcBorders>
          </w:tcPr>
          <w:p>
            <w:pPr>
              <w:rPr>
                <w:sz w:val="2"/>
                <w:szCs w:val="2"/>
              </w:rPr>
            </w:pPr>
          </w:p>
        </w:tc>
        <w:tc>
          <w:tcPr>
            <w:tcW w:w="3303" w:type="dxa"/>
          </w:tcPr>
          <w:p>
            <w:pPr>
              <w:pStyle w:val="9"/>
              <w:spacing w:line="246" w:lineRule="exact"/>
              <w:ind w:left="306" w:right="303"/>
              <w:jc w:val="center"/>
              <w:rPr>
                <w:sz w:val="24"/>
              </w:rPr>
            </w:pPr>
            <w:r>
              <w:rPr>
                <w:sz w:val="24"/>
              </w:rPr>
              <w:t>专题节目制作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continue"/>
            <w:tcBorders>
              <w:top w:val="nil"/>
            </w:tcBorders>
          </w:tcPr>
          <w:p>
            <w:pPr>
              <w:rPr>
                <w:sz w:val="2"/>
                <w:szCs w:val="2"/>
              </w:rPr>
            </w:pPr>
          </w:p>
        </w:tc>
        <w:tc>
          <w:tcPr>
            <w:tcW w:w="3303" w:type="dxa"/>
          </w:tcPr>
          <w:p>
            <w:pPr>
              <w:pStyle w:val="9"/>
              <w:spacing w:line="246" w:lineRule="exact"/>
              <w:ind w:left="306" w:right="303"/>
              <w:jc w:val="center"/>
              <w:rPr>
                <w:sz w:val="24"/>
              </w:rPr>
            </w:pPr>
            <w:r>
              <w:rPr>
                <w:sz w:val="24"/>
              </w:rPr>
              <w:t>短视频拍摄与制作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continue"/>
            <w:tcBorders>
              <w:top w:val="nil"/>
            </w:tcBorders>
          </w:tcPr>
          <w:p>
            <w:pPr>
              <w:rPr>
                <w:sz w:val="2"/>
                <w:szCs w:val="2"/>
              </w:rPr>
            </w:pPr>
          </w:p>
        </w:tc>
        <w:tc>
          <w:tcPr>
            <w:tcW w:w="3303" w:type="dxa"/>
          </w:tcPr>
          <w:p>
            <w:pPr>
              <w:pStyle w:val="9"/>
              <w:spacing w:line="246" w:lineRule="exact"/>
              <w:ind w:left="310" w:right="303"/>
              <w:jc w:val="center"/>
              <w:rPr>
                <w:sz w:val="24"/>
              </w:rPr>
            </w:pPr>
            <w:r>
              <w:rPr>
                <w:sz w:val="24"/>
              </w:rPr>
              <w:t>专题摄影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restart"/>
          </w:tcPr>
          <w:p>
            <w:pPr>
              <w:pStyle w:val="9"/>
              <w:rPr>
                <w:sz w:val="24"/>
              </w:rPr>
            </w:pPr>
          </w:p>
          <w:p>
            <w:pPr>
              <w:pStyle w:val="9"/>
              <w:spacing w:before="7"/>
              <w:rPr>
                <w:sz w:val="22"/>
              </w:rPr>
            </w:pPr>
          </w:p>
          <w:p>
            <w:pPr>
              <w:pStyle w:val="9"/>
              <w:spacing w:before="1" w:line="216" w:lineRule="auto"/>
              <w:ind w:left="609" w:right="65" w:hanging="502"/>
              <w:rPr>
                <w:sz w:val="24"/>
              </w:rPr>
            </w:pPr>
            <w:r>
              <w:rPr>
                <w:rFonts w:ascii="Times New Roman" w:eastAsia="Times New Roman"/>
                <w:sz w:val="24"/>
              </w:rPr>
              <w:t xml:space="preserve">760203 </w:t>
            </w:r>
            <w:r>
              <w:rPr>
                <w:sz w:val="24"/>
              </w:rPr>
              <w:t>影视与影视技术</w:t>
            </w:r>
          </w:p>
        </w:tc>
        <w:tc>
          <w:tcPr>
            <w:tcW w:w="3303" w:type="dxa"/>
          </w:tcPr>
          <w:p>
            <w:pPr>
              <w:pStyle w:val="9"/>
              <w:spacing w:line="248" w:lineRule="exact"/>
              <w:ind w:left="306" w:right="303"/>
              <w:jc w:val="center"/>
              <w:rPr>
                <w:sz w:val="24"/>
              </w:rPr>
            </w:pPr>
            <w:r>
              <w:rPr>
                <w:sz w:val="24"/>
              </w:rPr>
              <w:t>图形图像处理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continue"/>
            <w:tcBorders>
              <w:top w:val="nil"/>
            </w:tcBorders>
          </w:tcPr>
          <w:p>
            <w:pPr>
              <w:rPr>
                <w:sz w:val="2"/>
                <w:szCs w:val="2"/>
              </w:rPr>
            </w:pPr>
          </w:p>
        </w:tc>
        <w:tc>
          <w:tcPr>
            <w:tcW w:w="3303" w:type="dxa"/>
          </w:tcPr>
          <w:p>
            <w:pPr>
              <w:pStyle w:val="9"/>
              <w:spacing w:line="247" w:lineRule="exact"/>
              <w:ind w:left="310" w:right="303"/>
              <w:jc w:val="center"/>
              <w:rPr>
                <w:sz w:val="24"/>
              </w:rPr>
            </w:pPr>
            <w:r>
              <w:rPr>
                <w:sz w:val="24"/>
              </w:rPr>
              <w:t>摄影技术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continue"/>
            <w:tcBorders>
              <w:top w:val="nil"/>
            </w:tcBorders>
          </w:tcPr>
          <w:p>
            <w:pPr>
              <w:rPr>
                <w:sz w:val="2"/>
                <w:szCs w:val="2"/>
              </w:rPr>
            </w:pPr>
          </w:p>
        </w:tc>
        <w:tc>
          <w:tcPr>
            <w:tcW w:w="3303" w:type="dxa"/>
          </w:tcPr>
          <w:p>
            <w:pPr>
              <w:pStyle w:val="9"/>
              <w:spacing w:line="247" w:lineRule="exact"/>
              <w:ind w:left="310" w:right="303"/>
              <w:jc w:val="center"/>
              <w:rPr>
                <w:sz w:val="24"/>
              </w:rPr>
            </w:pPr>
            <w:r>
              <w:rPr>
                <w:sz w:val="24"/>
              </w:rPr>
              <w:t>影视摄像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continue"/>
            <w:tcBorders>
              <w:top w:val="nil"/>
            </w:tcBorders>
          </w:tcPr>
          <w:p>
            <w:pPr>
              <w:rPr>
                <w:sz w:val="2"/>
                <w:szCs w:val="2"/>
              </w:rPr>
            </w:pPr>
          </w:p>
        </w:tc>
        <w:tc>
          <w:tcPr>
            <w:tcW w:w="3303" w:type="dxa"/>
          </w:tcPr>
          <w:p>
            <w:pPr>
              <w:pStyle w:val="9"/>
              <w:spacing w:line="246" w:lineRule="exact"/>
              <w:ind w:left="310" w:right="303"/>
              <w:jc w:val="center"/>
              <w:rPr>
                <w:sz w:val="24"/>
              </w:rPr>
            </w:pPr>
            <w:r>
              <w:rPr>
                <w:sz w:val="24"/>
              </w:rPr>
              <w:t>影视编辑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continue"/>
            <w:tcBorders>
              <w:top w:val="nil"/>
            </w:tcBorders>
          </w:tcPr>
          <w:p>
            <w:pPr>
              <w:rPr>
                <w:sz w:val="2"/>
                <w:szCs w:val="2"/>
              </w:rPr>
            </w:pPr>
          </w:p>
        </w:tc>
        <w:tc>
          <w:tcPr>
            <w:tcW w:w="3303" w:type="dxa"/>
          </w:tcPr>
          <w:p>
            <w:pPr>
              <w:pStyle w:val="9"/>
              <w:spacing w:line="246" w:lineRule="exact"/>
              <w:ind w:left="310" w:right="303"/>
              <w:jc w:val="center"/>
              <w:rPr>
                <w:sz w:val="24"/>
              </w:rPr>
            </w:pPr>
            <w:r>
              <w:rPr>
                <w:sz w:val="24"/>
              </w:rPr>
              <w:t>影视特效与合成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continue"/>
            <w:tcBorders>
              <w:top w:val="nil"/>
            </w:tcBorders>
          </w:tcPr>
          <w:p>
            <w:pPr>
              <w:rPr>
                <w:sz w:val="2"/>
                <w:szCs w:val="2"/>
              </w:rPr>
            </w:pPr>
          </w:p>
        </w:tc>
        <w:tc>
          <w:tcPr>
            <w:tcW w:w="3303" w:type="dxa"/>
          </w:tcPr>
          <w:p>
            <w:pPr>
              <w:pStyle w:val="9"/>
              <w:spacing w:line="248" w:lineRule="exact"/>
              <w:ind w:left="310" w:right="303"/>
              <w:jc w:val="center"/>
              <w:rPr>
                <w:sz w:val="24"/>
              </w:rPr>
            </w:pPr>
            <w:r>
              <w:rPr>
                <w:sz w:val="24"/>
              </w:rPr>
              <w:t>短视频制作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tcPr>
          <w:p>
            <w:pPr>
              <w:pStyle w:val="9"/>
              <w:spacing w:line="206" w:lineRule="auto"/>
              <w:ind w:left="613" w:right="61" w:hanging="502"/>
              <w:rPr>
                <w:sz w:val="24"/>
              </w:rPr>
            </w:pPr>
            <w:r>
              <w:rPr>
                <w:rFonts w:ascii="Times New Roman" w:eastAsia="Times New Roman"/>
                <w:sz w:val="24"/>
              </w:rPr>
              <w:t xml:space="preserve">760204 </w:t>
            </w:r>
            <w:r>
              <w:rPr>
                <w:sz w:val="24"/>
              </w:rPr>
              <w:t>动漫与游戏制作</w:t>
            </w:r>
          </w:p>
        </w:tc>
        <w:tc>
          <w:tcPr>
            <w:tcW w:w="3303" w:type="dxa"/>
          </w:tcPr>
          <w:p>
            <w:pPr>
              <w:pStyle w:val="9"/>
              <w:spacing w:before="80"/>
              <w:ind w:left="306" w:right="303"/>
              <w:jc w:val="center"/>
              <w:rPr>
                <w:sz w:val="24"/>
              </w:rPr>
            </w:pPr>
            <w:r>
              <w:rPr>
                <w:sz w:val="24"/>
              </w:rPr>
              <w:t>影视后期编辑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restart"/>
          </w:tcPr>
          <w:p>
            <w:pPr>
              <w:pStyle w:val="9"/>
              <w:rPr>
                <w:sz w:val="24"/>
              </w:rPr>
            </w:pPr>
          </w:p>
          <w:p>
            <w:pPr>
              <w:pStyle w:val="9"/>
              <w:rPr>
                <w:sz w:val="24"/>
              </w:rPr>
            </w:pPr>
          </w:p>
          <w:p>
            <w:pPr>
              <w:pStyle w:val="9"/>
              <w:rPr>
                <w:sz w:val="24"/>
              </w:rPr>
            </w:pPr>
          </w:p>
          <w:p>
            <w:pPr>
              <w:pStyle w:val="9"/>
              <w:spacing w:before="10"/>
              <w:rPr>
                <w:sz w:val="22"/>
              </w:rPr>
            </w:pPr>
          </w:p>
          <w:p>
            <w:pPr>
              <w:pStyle w:val="9"/>
              <w:spacing w:line="208" w:lineRule="auto"/>
              <w:ind w:left="208" w:right="159" w:hanging="34"/>
              <w:rPr>
                <w:sz w:val="24"/>
              </w:rPr>
            </w:pPr>
            <w:r>
              <w:rPr>
                <w:rFonts w:ascii="Times New Roman" w:eastAsia="Times New Roman"/>
                <w:sz w:val="24"/>
              </w:rPr>
              <w:t xml:space="preserve">71 </w:t>
            </w:r>
            <w:r>
              <w:rPr>
                <w:sz w:val="24"/>
              </w:rPr>
              <w:t>电子与信息大类</w:t>
            </w:r>
          </w:p>
        </w:tc>
        <w:tc>
          <w:tcPr>
            <w:tcW w:w="1418" w:type="dxa"/>
            <w:vMerge w:val="restart"/>
          </w:tcPr>
          <w:p>
            <w:pPr>
              <w:pStyle w:val="9"/>
              <w:rPr>
                <w:sz w:val="24"/>
              </w:rPr>
            </w:pPr>
          </w:p>
          <w:p>
            <w:pPr>
              <w:pStyle w:val="9"/>
              <w:rPr>
                <w:sz w:val="24"/>
              </w:rPr>
            </w:pPr>
          </w:p>
          <w:p>
            <w:pPr>
              <w:pStyle w:val="9"/>
              <w:rPr>
                <w:sz w:val="24"/>
              </w:rPr>
            </w:pPr>
          </w:p>
          <w:p>
            <w:pPr>
              <w:pStyle w:val="9"/>
              <w:spacing w:before="10"/>
              <w:rPr>
                <w:sz w:val="22"/>
              </w:rPr>
            </w:pPr>
          </w:p>
          <w:p>
            <w:pPr>
              <w:pStyle w:val="9"/>
              <w:spacing w:line="208" w:lineRule="auto"/>
              <w:ind w:left="467" w:right="170" w:hanging="269"/>
              <w:rPr>
                <w:sz w:val="24"/>
              </w:rPr>
            </w:pPr>
            <w:r>
              <w:rPr>
                <w:rFonts w:ascii="Times New Roman" w:eastAsia="Times New Roman"/>
                <w:sz w:val="24"/>
              </w:rPr>
              <w:t xml:space="preserve">7102 </w:t>
            </w:r>
            <w:r>
              <w:rPr>
                <w:sz w:val="24"/>
              </w:rPr>
              <w:t>计算机类</w:t>
            </w:r>
          </w:p>
        </w:tc>
        <w:tc>
          <w:tcPr>
            <w:tcW w:w="1942" w:type="dxa"/>
            <w:vMerge w:val="restart"/>
          </w:tcPr>
          <w:p>
            <w:pPr>
              <w:pStyle w:val="9"/>
              <w:spacing w:before="8"/>
              <w:rPr>
                <w:sz w:val="22"/>
              </w:rPr>
            </w:pPr>
          </w:p>
          <w:p>
            <w:pPr>
              <w:pStyle w:val="9"/>
              <w:spacing w:line="211" w:lineRule="auto"/>
              <w:ind w:left="489" w:right="65" w:hanging="382"/>
              <w:rPr>
                <w:sz w:val="24"/>
              </w:rPr>
            </w:pPr>
            <w:r>
              <w:rPr>
                <w:rFonts w:ascii="Times New Roman" w:eastAsia="Times New Roman"/>
                <w:sz w:val="24"/>
              </w:rPr>
              <w:t xml:space="preserve">710204 </w:t>
            </w:r>
            <w:r>
              <w:rPr>
                <w:sz w:val="24"/>
              </w:rPr>
              <w:t>数字媒体技术应用</w:t>
            </w:r>
          </w:p>
        </w:tc>
        <w:tc>
          <w:tcPr>
            <w:tcW w:w="3303" w:type="dxa"/>
          </w:tcPr>
          <w:p>
            <w:pPr>
              <w:pStyle w:val="9"/>
              <w:spacing w:line="246" w:lineRule="exact"/>
              <w:ind w:left="306" w:right="303"/>
              <w:jc w:val="center"/>
              <w:rPr>
                <w:sz w:val="24"/>
              </w:rPr>
            </w:pPr>
            <w:r>
              <w:rPr>
                <w:sz w:val="24"/>
              </w:rPr>
              <w:t>数字影音编辑与合成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continue"/>
            <w:tcBorders>
              <w:top w:val="nil"/>
            </w:tcBorders>
          </w:tcPr>
          <w:p>
            <w:pPr>
              <w:rPr>
                <w:sz w:val="2"/>
                <w:szCs w:val="2"/>
              </w:rPr>
            </w:pPr>
          </w:p>
        </w:tc>
        <w:tc>
          <w:tcPr>
            <w:tcW w:w="3303" w:type="dxa"/>
          </w:tcPr>
          <w:p>
            <w:pPr>
              <w:pStyle w:val="9"/>
              <w:spacing w:line="246" w:lineRule="exact"/>
              <w:ind w:left="310" w:right="303"/>
              <w:jc w:val="center"/>
              <w:rPr>
                <w:sz w:val="24"/>
              </w:rPr>
            </w:pPr>
            <w:r>
              <w:rPr>
                <w:sz w:val="24"/>
              </w:rPr>
              <w:t>虚拟现实素材与资源制作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continue"/>
            <w:tcBorders>
              <w:top w:val="nil"/>
            </w:tcBorders>
          </w:tcPr>
          <w:p>
            <w:pPr>
              <w:rPr>
                <w:sz w:val="2"/>
                <w:szCs w:val="2"/>
              </w:rPr>
            </w:pPr>
          </w:p>
        </w:tc>
        <w:tc>
          <w:tcPr>
            <w:tcW w:w="3303" w:type="dxa"/>
          </w:tcPr>
          <w:p>
            <w:pPr>
              <w:pStyle w:val="9"/>
              <w:spacing w:line="248" w:lineRule="exact"/>
              <w:ind w:left="306" w:right="303"/>
              <w:jc w:val="center"/>
              <w:rPr>
                <w:sz w:val="24"/>
              </w:rPr>
            </w:pPr>
            <w:r>
              <w:rPr>
                <w:sz w:val="24"/>
              </w:rPr>
              <w:t>数字媒体制作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continue"/>
            <w:tcBorders>
              <w:top w:val="nil"/>
            </w:tcBorders>
          </w:tcPr>
          <w:p>
            <w:pPr>
              <w:rPr>
                <w:sz w:val="2"/>
                <w:szCs w:val="2"/>
              </w:rPr>
            </w:pPr>
          </w:p>
        </w:tc>
        <w:tc>
          <w:tcPr>
            <w:tcW w:w="3303" w:type="dxa"/>
          </w:tcPr>
          <w:p>
            <w:pPr>
              <w:pStyle w:val="9"/>
              <w:spacing w:line="248" w:lineRule="exact"/>
              <w:ind w:left="306" w:right="303"/>
              <w:jc w:val="center"/>
              <w:rPr>
                <w:sz w:val="24"/>
              </w:rPr>
            </w:pPr>
            <w:r>
              <w:rPr>
                <w:sz w:val="24"/>
              </w:rPr>
              <w:t>后期特效制作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restart"/>
          </w:tcPr>
          <w:p>
            <w:pPr>
              <w:pStyle w:val="9"/>
              <w:spacing w:line="261" w:lineRule="exact"/>
              <w:ind w:left="72" w:right="80"/>
              <w:jc w:val="center"/>
              <w:rPr>
                <w:sz w:val="24"/>
              </w:rPr>
            </w:pPr>
            <w:r>
              <w:rPr>
                <w:rFonts w:ascii="Times New Roman" w:eastAsia="Times New Roman"/>
                <w:sz w:val="24"/>
              </w:rPr>
              <w:t xml:space="preserve">710201 </w:t>
            </w:r>
            <w:r>
              <w:rPr>
                <w:sz w:val="24"/>
              </w:rPr>
              <w:t>计算机应</w:t>
            </w:r>
          </w:p>
          <w:p>
            <w:pPr>
              <w:pStyle w:val="9"/>
              <w:spacing w:line="298" w:lineRule="exact"/>
              <w:ind w:left="6"/>
              <w:jc w:val="center"/>
              <w:rPr>
                <w:sz w:val="24"/>
              </w:rPr>
            </w:pPr>
            <w:r>
              <w:rPr>
                <w:sz w:val="24"/>
              </w:rPr>
              <w:t>用</w:t>
            </w:r>
          </w:p>
        </w:tc>
        <w:tc>
          <w:tcPr>
            <w:tcW w:w="3303" w:type="dxa"/>
          </w:tcPr>
          <w:p>
            <w:pPr>
              <w:pStyle w:val="9"/>
              <w:spacing w:line="247" w:lineRule="exact"/>
              <w:ind w:left="306" w:right="303"/>
              <w:jc w:val="center"/>
              <w:rPr>
                <w:sz w:val="24"/>
              </w:rPr>
            </w:pPr>
            <w:r>
              <w:rPr>
                <w:sz w:val="24"/>
              </w:rPr>
              <w:t>数字媒体技术应用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vMerge w:val="continue"/>
            <w:tcBorders>
              <w:top w:val="nil"/>
            </w:tcBorders>
          </w:tcPr>
          <w:p>
            <w:pPr>
              <w:rPr>
                <w:sz w:val="2"/>
                <w:szCs w:val="2"/>
              </w:rPr>
            </w:pPr>
          </w:p>
        </w:tc>
        <w:tc>
          <w:tcPr>
            <w:tcW w:w="3303" w:type="dxa"/>
          </w:tcPr>
          <w:p>
            <w:pPr>
              <w:pStyle w:val="9"/>
              <w:spacing w:line="249" w:lineRule="exact"/>
              <w:ind w:left="306" w:right="303"/>
              <w:jc w:val="center"/>
              <w:rPr>
                <w:sz w:val="24"/>
              </w:rPr>
            </w:pPr>
            <w:r>
              <w:rPr>
                <w:sz w:val="24"/>
              </w:rPr>
              <w:t>图形图像处理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tcPr>
          <w:p>
            <w:pPr>
              <w:pStyle w:val="9"/>
              <w:spacing w:line="232" w:lineRule="exact"/>
              <w:ind w:left="72" w:right="71"/>
              <w:jc w:val="center"/>
              <w:rPr>
                <w:rFonts w:ascii="Times New Roman"/>
                <w:sz w:val="24"/>
              </w:rPr>
            </w:pPr>
            <w:r>
              <w:rPr>
                <w:rFonts w:ascii="Times New Roman"/>
                <w:sz w:val="24"/>
              </w:rPr>
              <w:t>710206</w:t>
            </w:r>
          </w:p>
          <w:p>
            <w:pPr>
              <w:pStyle w:val="9"/>
              <w:spacing w:line="230" w:lineRule="auto"/>
              <w:ind w:left="72" w:right="63"/>
              <w:jc w:val="center"/>
              <w:rPr>
                <w:sz w:val="24"/>
              </w:rPr>
            </w:pPr>
            <w:r>
              <w:rPr>
                <w:sz w:val="24"/>
              </w:rPr>
              <w:t>移动应用技术与服务</w:t>
            </w:r>
          </w:p>
        </w:tc>
        <w:tc>
          <w:tcPr>
            <w:tcW w:w="3303" w:type="dxa"/>
          </w:tcPr>
          <w:p>
            <w:pPr>
              <w:pStyle w:val="9"/>
              <w:spacing w:before="215"/>
              <w:ind w:left="310" w:right="303"/>
              <w:jc w:val="center"/>
              <w:rPr>
                <w:sz w:val="24"/>
              </w:rPr>
            </w:pPr>
            <w:r>
              <w:rPr>
                <w:sz w:val="24"/>
              </w:rPr>
              <w:t>移动素材处理技术应用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83"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tcPr>
          <w:p>
            <w:pPr>
              <w:pStyle w:val="9"/>
              <w:spacing w:before="13" w:line="267" w:lineRule="exact"/>
              <w:ind w:left="72" w:right="71"/>
              <w:jc w:val="center"/>
              <w:rPr>
                <w:rFonts w:ascii="Times New Roman"/>
                <w:sz w:val="24"/>
              </w:rPr>
            </w:pPr>
            <w:r>
              <w:rPr>
                <w:rFonts w:ascii="Times New Roman"/>
                <w:sz w:val="24"/>
              </w:rPr>
              <w:t>710209</w:t>
            </w:r>
          </w:p>
        </w:tc>
        <w:tc>
          <w:tcPr>
            <w:tcW w:w="3303" w:type="dxa"/>
          </w:tcPr>
          <w:p>
            <w:pPr>
              <w:pStyle w:val="9"/>
              <w:spacing w:line="247" w:lineRule="exact"/>
              <w:ind w:left="306" w:right="303"/>
              <w:jc w:val="center"/>
              <w:rPr>
                <w:sz w:val="24"/>
              </w:rPr>
            </w:pPr>
            <w:r>
              <w:rPr>
                <w:sz w:val="24"/>
              </w:rPr>
              <w:t>实用美术基础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383" w:type="dxa"/>
          </w:tcPr>
          <w:p>
            <w:pPr>
              <w:pStyle w:val="9"/>
              <w:rPr>
                <w:rFonts w:ascii="Times New Roman"/>
                <w:sz w:val="24"/>
              </w:rPr>
            </w:pPr>
          </w:p>
        </w:tc>
        <w:tc>
          <w:tcPr>
            <w:tcW w:w="1418" w:type="dxa"/>
          </w:tcPr>
          <w:p>
            <w:pPr>
              <w:pStyle w:val="9"/>
              <w:rPr>
                <w:rFonts w:ascii="Times New Roman"/>
                <w:sz w:val="24"/>
              </w:rPr>
            </w:pPr>
          </w:p>
        </w:tc>
        <w:tc>
          <w:tcPr>
            <w:tcW w:w="1942" w:type="dxa"/>
          </w:tcPr>
          <w:p>
            <w:pPr>
              <w:pStyle w:val="9"/>
              <w:spacing w:line="256" w:lineRule="exact"/>
              <w:ind w:left="72" w:right="79"/>
              <w:jc w:val="center"/>
              <w:rPr>
                <w:sz w:val="24"/>
              </w:rPr>
            </w:pPr>
            <w:r>
              <w:rPr>
                <w:sz w:val="24"/>
              </w:rPr>
              <w:t>网站建设与管理</w:t>
            </w:r>
          </w:p>
        </w:tc>
        <w:tc>
          <w:tcPr>
            <w:tcW w:w="3303" w:type="dxa"/>
          </w:tcPr>
          <w:p>
            <w:pPr>
              <w:pStyle w:val="9"/>
              <w:spacing w:line="306" w:lineRule="exact"/>
              <w:ind w:left="310" w:right="303"/>
              <w:jc w:val="center"/>
              <w:rPr>
                <w:sz w:val="24"/>
              </w:rPr>
            </w:pPr>
            <w:r>
              <w:rPr>
                <w:sz w:val="24"/>
              </w:rPr>
              <w:t>网页美工</w:t>
            </w:r>
          </w:p>
        </w:tc>
      </w:tr>
    </w:tbl>
    <w:p>
      <w:pPr>
        <w:spacing w:after="0" w:line="306" w:lineRule="exact"/>
        <w:jc w:val="center"/>
        <w:rPr>
          <w:sz w:val="24"/>
        </w:rPr>
        <w:sectPr>
          <w:footerReference r:id="rId3" w:type="default"/>
          <w:pgSz w:w="11920" w:h="16850"/>
          <w:pgMar w:top="1500" w:right="1680" w:bottom="1340" w:left="1680" w:header="0" w:footer="1142" w:gutter="0"/>
          <w:pgNumType w:start="2"/>
        </w:sectPr>
      </w:pPr>
    </w:p>
    <w:tbl>
      <w:tblPr>
        <w:tblStyle w:val="5"/>
        <w:tblW w:w="0" w:type="auto"/>
        <w:tblInd w:w="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0"/>
        <w:gridCol w:w="1418"/>
        <w:gridCol w:w="1136"/>
        <w:gridCol w:w="806"/>
        <w:gridCol w:w="3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restart"/>
            <w:tcBorders>
              <w:top w:val="nil"/>
            </w:tcBorders>
          </w:tcPr>
          <w:p>
            <w:pPr>
              <w:pStyle w:val="9"/>
              <w:rPr>
                <w:rFonts w:ascii="Times New Roman"/>
                <w:sz w:val="24"/>
              </w:rPr>
            </w:pPr>
          </w:p>
        </w:tc>
        <w:tc>
          <w:tcPr>
            <w:tcW w:w="1418" w:type="dxa"/>
            <w:vMerge w:val="restart"/>
            <w:tcBorders>
              <w:top w:val="nil"/>
            </w:tcBorders>
          </w:tcPr>
          <w:p>
            <w:pPr>
              <w:pStyle w:val="9"/>
              <w:rPr>
                <w:rFonts w:ascii="Times New Roman"/>
                <w:sz w:val="24"/>
              </w:rPr>
            </w:pPr>
          </w:p>
        </w:tc>
        <w:tc>
          <w:tcPr>
            <w:tcW w:w="1942" w:type="dxa"/>
            <w:gridSpan w:val="2"/>
            <w:vMerge w:val="restart"/>
          </w:tcPr>
          <w:p>
            <w:pPr>
              <w:pStyle w:val="9"/>
              <w:spacing w:line="254" w:lineRule="exact"/>
              <w:ind w:left="72" w:right="71"/>
              <w:jc w:val="center"/>
              <w:rPr>
                <w:rFonts w:ascii="Times New Roman"/>
                <w:sz w:val="24"/>
              </w:rPr>
            </w:pPr>
            <w:r>
              <w:rPr>
                <w:rFonts w:ascii="Times New Roman"/>
                <w:sz w:val="24"/>
              </w:rPr>
              <w:t>710210</w:t>
            </w:r>
          </w:p>
          <w:p>
            <w:pPr>
              <w:pStyle w:val="9"/>
              <w:spacing w:line="294" w:lineRule="exact"/>
              <w:ind w:left="72" w:right="71"/>
              <w:jc w:val="center"/>
              <w:rPr>
                <w:sz w:val="24"/>
              </w:rPr>
            </w:pPr>
            <w:r>
              <w:rPr>
                <w:sz w:val="24"/>
              </w:rPr>
              <w:t>计算机平面设计</w:t>
            </w:r>
          </w:p>
        </w:tc>
        <w:tc>
          <w:tcPr>
            <w:tcW w:w="3303" w:type="dxa"/>
          </w:tcPr>
          <w:p>
            <w:pPr>
              <w:pStyle w:val="9"/>
              <w:spacing w:line="246" w:lineRule="exact"/>
              <w:ind w:left="310" w:right="303"/>
              <w:jc w:val="center"/>
              <w:rPr>
                <w:sz w:val="24"/>
              </w:rPr>
            </w:pPr>
            <w:r>
              <w:rPr>
                <w:sz w:val="24"/>
              </w:rPr>
              <w:t>矢量绘图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gridSpan w:val="2"/>
            <w:vMerge w:val="continue"/>
            <w:tcBorders>
              <w:top w:val="nil"/>
            </w:tcBorders>
          </w:tcPr>
          <w:p>
            <w:pPr>
              <w:rPr>
                <w:sz w:val="2"/>
                <w:szCs w:val="2"/>
              </w:rPr>
            </w:pPr>
          </w:p>
        </w:tc>
        <w:tc>
          <w:tcPr>
            <w:tcW w:w="3303" w:type="dxa"/>
          </w:tcPr>
          <w:p>
            <w:pPr>
              <w:pStyle w:val="9"/>
              <w:spacing w:line="248" w:lineRule="exact"/>
              <w:ind w:left="310" w:right="303"/>
              <w:jc w:val="center"/>
              <w:rPr>
                <w:sz w:val="24"/>
              </w:rPr>
            </w:pPr>
            <w:r>
              <w:rPr>
                <w:sz w:val="24"/>
              </w:rPr>
              <w:t>版式设计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restart"/>
          </w:tcPr>
          <w:p>
            <w:pPr>
              <w:pStyle w:val="9"/>
              <w:rPr>
                <w:sz w:val="24"/>
              </w:rPr>
            </w:pPr>
          </w:p>
          <w:p>
            <w:pPr>
              <w:pStyle w:val="9"/>
              <w:rPr>
                <w:sz w:val="24"/>
              </w:rPr>
            </w:pPr>
          </w:p>
          <w:p>
            <w:pPr>
              <w:pStyle w:val="9"/>
              <w:rPr>
                <w:sz w:val="24"/>
              </w:rPr>
            </w:pPr>
          </w:p>
          <w:p>
            <w:pPr>
              <w:pStyle w:val="9"/>
              <w:rPr>
                <w:sz w:val="24"/>
              </w:rPr>
            </w:pPr>
          </w:p>
          <w:p>
            <w:pPr>
              <w:pStyle w:val="9"/>
              <w:spacing w:before="12"/>
              <w:rPr>
                <w:sz w:val="22"/>
              </w:rPr>
            </w:pPr>
          </w:p>
          <w:p>
            <w:pPr>
              <w:pStyle w:val="9"/>
              <w:spacing w:line="213" w:lineRule="auto"/>
              <w:ind w:left="345" w:right="159" w:hanging="154"/>
              <w:rPr>
                <w:sz w:val="24"/>
              </w:rPr>
            </w:pPr>
            <w:r>
              <w:rPr>
                <w:rFonts w:ascii="Times New Roman" w:eastAsia="Times New Roman"/>
                <w:sz w:val="24"/>
              </w:rPr>
              <w:t xml:space="preserve">73 </w:t>
            </w:r>
            <w:r>
              <w:rPr>
                <w:sz w:val="24"/>
              </w:rPr>
              <w:t>财经商贸大类</w:t>
            </w:r>
          </w:p>
        </w:tc>
        <w:tc>
          <w:tcPr>
            <w:tcW w:w="1418" w:type="dxa"/>
            <w:vMerge w:val="restart"/>
          </w:tcPr>
          <w:p>
            <w:pPr>
              <w:pStyle w:val="9"/>
              <w:spacing w:line="261" w:lineRule="exact"/>
              <w:ind w:left="147" w:right="174"/>
              <w:jc w:val="center"/>
              <w:rPr>
                <w:sz w:val="24"/>
              </w:rPr>
            </w:pPr>
            <w:r>
              <w:rPr>
                <w:rFonts w:ascii="Times New Roman" w:eastAsia="Times New Roman"/>
                <w:sz w:val="24"/>
              </w:rPr>
              <w:t xml:space="preserve">7305 </w:t>
            </w:r>
            <w:r>
              <w:rPr>
                <w:sz w:val="24"/>
              </w:rPr>
              <w:t>经济</w:t>
            </w:r>
          </w:p>
          <w:p>
            <w:pPr>
              <w:pStyle w:val="9"/>
              <w:spacing w:line="298" w:lineRule="exact"/>
              <w:ind w:left="160" w:right="167"/>
              <w:jc w:val="center"/>
              <w:rPr>
                <w:sz w:val="24"/>
              </w:rPr>
            </w:pPr>
            <w:r>
              <w:rPr>
                <w:sz w:val="24"/>
              </w:rPr>
              <w:t>贸易类</w:t>
            </w:r>
          </w:p>
        </w:tc>
        <w:tc>
          <w:tcPr>
            <w:tcW w:w="1942" w:type="dxa"/>
            <w:gridSpan w:val="2"/>
            <w:vMerge w:val="restart"/>
          </w:tcPr>
          <w:p>
            <w:pPr>
              <w:pStyle w:val="9"/>
              <w:spacing w:line="253" w:lineRule="exact"/>
              <w:ind w:left="72" w:right="73"/>
              <w:jc w:val="center"/>
              <w:rPr>
                <w:rFonts w:ascii="Times New Roman"/>
                <w:sz w:val="24"/>
              </w:rPr>
            </w:pPr>
            <w:r>
              <w:rPr>
                <w:rFonts w:ascii="Times New Roman"/>
                <w:sz w:val="24"/>
              </w:rPr>
              <w:t>730502</w:t>
            </w:r>
          </w:p>
          <w:p>
            <w:pPr>
              <w:pStyle w:val="9"/>
              <w:spacing w:line="294" w:lineRule="exact"/>
              <w:ind w:left="72" w:right="71"/>
              <w:jc w:val="center"/>
              <w:rPr>
                <w:sz w:val="24"/>
              </w:rPr>
            </w:pPr>
            <w:r>
              <w:rPr>
                <w:sz w:val="24"/>
              </w:rPr>
              <w:t>服务外包</w:t>
            </w:r>
          </w:p>
        </w:tc>
        <w:tc>
          <w:tcPr>
            <w:tcW w:w="3303" w:type="dxa"/>
          </w:tcPr>
          <w:p>
            <w:pPr>
              <w:pStyle w:val="9"/>
              <w:spacing w:line="247" w:lineRule="exact"/>
              <w:ind w:left="306" w:right="303"/>
              <w:jc w:val="center"/>
              <w:rPr>
                <w:sz w:val="24"/>
              </w:rPr>
            </w:pPr>
            <w:r>
              <w:rPr>
                <w:sz w:val="24"/>
              </w:rPr>
              <w:t>跨境电子商务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gridSpan w:val="2"/>
            <w:vMerge w:val="continue"/>
            <w:tcBorders>
              <w:top w:val="nil"/>
            </w:tcBorders>
          </w:tcPr>
          <w:p>
            <w:pPr>
              <w:rPr>
                <w:sz w:val="2"/>
                <w:szCs w:val="2"/>
              </w:rPr>
            </w:pPr>
          </w:p>
        </w:tc>
        <w:tc>
          <w:tcPr>
            <w:tcW w:w="3303" w:type="dxa"/>
          </w:tcPr>
          <w:p>
            <w:pPr>
              <w:pStyle w:val="9"/>
              <w:spacing w:line="247" w:lineRule="exact"/>
              <w:ind w:left="310" w:right="303"/>
              <w:jc w:val="center"/>
              <w:rPr>
                <w:sz w:val="24"/>
              </w:rPr>
            </w:pPr>
            <w:r>
              <w:rPr>
                <w:sz w:val="24"/>
              </w:rPr>
              <w:t>新媒体推广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continue"/>
            <w:tcBorders>
              <w:top w:val="nil"/>
            </w:tcBorders>
          </w:tcPr>
          <w:p>
            <w:pPr>
              <w:rPr>
                <w:sz w:val="2"/>
                <w:szCs w:val="2"/>
              </w:rPr>
            </w:pPr>
          </w:p>
        </w:tc>
        <w:tc>
          <w:tcPr>
            <w:tcW w:w="1418" w:type="dxa"/>
            <w:vMerge w:val="restart"/>
          </w:tcPr>
          <w:p>
            <w:pPr>
              <w:pStyle w:val="9"/>
              <w:rPr>
                <w:sz w:val="24"/>
              </w:rPr>
            </w:pPr>
          </w:p>
          <w:p>
            <w:pPr>
              <w:pStyle w:val="9"/>
              <w:rPr>
                <w:sz w:val="24"/>
              </w:rPr>
            </w:pPr>
          </w:p>
          <w:p>
            <w:pPr>
              <w:pStyle w:val="9"/>
              <w:rPr>
                <w:sz w:val="24"/>
              </w:rPr>
            </w:pPr>
          </w:p>
          <w:p>
            <w:pPr>
              <w:pStyle w:val="9"/>
              <w:spacing w:before="12"/>
              <w:rPr>
                <w:sz w:val="22"/>
              </w:rPr>
            </w:pPr>
          </w:p>
          <w:p>
            <w:pPr>
              <w:pStyle w:val="9"/>
              <w:spacing w:line="208" w:lineRule="auto"/>
              <w:ind w:left="347" w:right="201" w:hanging="180"/>
              <w:rPr>
                <w:sz w:val="24"/>
              </w:rPr>
            </w:pPr>
            <w:r>
              <w:rPr>
                <w:rFonts w:ascii="Times New Roman" w:eastAsia="Times New Roman"/>
                <w:sz w:val="24"/>
              </w:rPr>
              <w:t xml:space="preserve">7307 </w:t>
            </w:r>
            <w:r>
              <w:rPr>
                <w:sz w:val="24"/>
              </w:rPr>
              <w:t>电子商务类</w:t>
            </w:r>
          </w:p>
        </w:tc>
        <w:tc>
          <w:tcPr>
            <w:tcW w:w="1942" w:type="dxa"/>
            <w:gridSpan w:val="2"/>
            <w:vMerge w:val="restart"/>
          </w:tcPr>
          <w:p>
            <w:pPr>
              <w:pStyle w:val="9"/>
              <w:spacing w:line="255" w:lineRule="exact"/>
              <w:ind w:left="72" w:right="73"/>
              <w:jc w:val="center"/>
              <w:rPr>
                <w:rFonts w:ascii="Times New Roman"/>
                <w:sz w:val="24"/>
              </w:rPr>
            </w:pPr>
            <w:r>
              <w:rPr>
                <w:rFonts w:ascii="Times New Roman"/>
                <w:sz w:val="24"/>
              </w:rPr>
              <w:t>730701</w:t>
            </w:r>
          </w:p>
          <w:p>
            <w:pPr>
              <w:pStyle w:val="9"/>
              <w:spacing w:line="294" w:lineRule="exact"/>
              <w:ind w:left="72" w:right="71"/>
              <w:jc w:val="center"/>
              <w:rPr>
                <w:sz w:val="24"/>
              </w:rPr>
            </w:pPr>
            <w:r>
              <w:rPr>
                <w:sz w:val="24"/>
              </w:rPr>
              <w:t>电子商务</w:t>
            </w:r>
          </w:p>
        </w:tc>
        <w:tc>
          <w:tcPr>
            <w:tcW w:w="3303" w:type="dxa"/>
          </w:tcPr>
          <w:p>
            <w:pPr>
              <w:pStyle w:val="9"/>
              <w:spacing w:line="247" w:lineRule="exact"/>
              <w:ind w:left="310" w:right="303"/>
              <w:jc w:val="center"/>
              <w:rPr>
                <w:sz w:val="24"/>
              </w:rPr>
            </w:pPr>
            <w:r>
              <w:rPr>
                <w:sz w:val="24"/>
              </w:rPr>
              <w:t>视觉设计与制作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gridSpan w:val="2"/>
            <w:vMerge w:val="continue"/>
            <w:tcBorders>
              <w:top w:val="nil"/>
            </w:tcBorders>
          </w:tcPr>
          <w:p>
            <w:pPr>
              <w:rPr>
                <w:sz w:val="2"/>
                <w:szCs w:val="2"/>
              </w:rPr>
            </w:pPr>
          </w:p>
        </w:tc>
        <w:tc>
          <w:tcPr>
            <w:tcW w:w="3303" w:type="dxa"/>
          </w:tcPr>
          <w:p>
            <w:pPr>
              <w:pStyle w:val="9"/>
              <w:spacing w:line="251" w:lineRule="exact"/>
              <w:ind w:left="310" w:right="303"/>
              <w:jc w:val="center"/>
              <w:rPr>
                <w:sz w:val="24"/>
              </w:rPr>
            </w:pPr>
            <w:r>
              <w:rPr>
                <w:sz w:val="24"/>
              </w:rPr>
              <w:t>新媒体运营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gridSpan w:val="2"/>
            <w:vMerge w:val="restart"/>
          </w:tcPr>
          <w:p>
            <w:pPr>
              <w:pStyle w:val="9"/>
              <w:spacing w:line="253" w:lineRule="exact"/>
              <w:ind w:left="72" w:right="71"/>
              <w:jc w:val="center"/>
              <w:rPr>
                <w:rFonts w:ascii="Times New Roman"/>
                <w:sz w:val="24"/>
              </w:rPr>
            </w:pPr>
            <w:r>
              <w:rPr>
                <w:rFonts w:ascii="Times New Roman"/>
                <w:sz w:val="24"/>
              </w:rPr>
              <w:t>730702</w:t>
            </w:r>
          </w:p>
          <w:p>
            <w:pPr>
              <w:pStyle w:val="9"/>
              <w:spacing w:line="293" w:lineRule="exact"/>
              <w:ind w:left="72" w:right="71"/>
              <w:jc w:val="center"/>
              <w:rPr>
                <w:sz w:val="24"/>
              </w:rPr>
            </w:pPr>
            <w:r>
              <w:rPr>
                <w:sz w:val="24"/>
              </w:rPr>
              <w:t>跨境电子商务</w:t>
            </w:r>
          </w:p>
        </w:tc>
        <w:tc>
          <w:tcPr>
            <w:tcW w:w="3303" w:type="dxa"/>
          </w:tcPr>
          <w:p>
            <w:pPr>
              <w:pStyle w:val="9"/>
              <w:spacing w:line="246" w:lineRule="exact"/>
              <w:ind w:left="310" w:right="303"/>
              <w:jc w:val="center"/>
              <w:rPr>
                <w:sz w:val="24"/>
              </w:rPr>
            </w:pPr>
            <w:r>
              <w:rPr>
                <w:sz w:val="24"/>
              </w:rPr>
              <w:t>商品编辑与发布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gridSpan w:val="2"/>
            <w:vMerge w:val="continue"/>
            <w:tcBorders>
              <w:top w:val="nil"/>
            </w:tcBorders>
          </w:tcPr>
          <w:p>
            <w:pPr>
              <w:rPr>
                <w:sz w:val="2"/>
                <w:szCs w:val="2"/>
              </w:rPr>
            </w:pPr>
          </w:p>
        </w:tc>
        <w:tc>
          <w:tcPr>
            <w:tcW w:w="3303" w:type="dxa"/>
          </w:tcPr>
          <w:p>
            <w:pPr>
              <w:pStyle w:val="9"/>
              <w:spacing w:line="248" w:lineRule="exact"/>
              <w:ind w:left="310" w:right="303"/>
              <w:jc w:val="center"/>
              <w:rPr>
                <w:sz w:val="24"/>
              </w:rPr>
            </w:pPr>
            <w:r>
              <w:rPr>
                <w:sz w:val="24"/>
              </w:rPr>
              <w:t>视觉设计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gridSpan w:val="2"/>
            <w:vMerge w:val="restart"/>
          </w:tcPr>
          <w:p>
            <w:pPr>
              <w:pStyle w:val="9"/>
              <w:spacing w:line="253" w:lineRule="exact"/>
              <w:ind w:left="72" w:right="73"/>
              <w:jc w:val="center"/>
              <w:rPr>
                <w:rFonts w:ascii="Times New Roman"/>
                <w:sz w:val="24"/>
              </w:rPr>
            </w:pPr>
            <w:r>
              <w:rPr>
                <w:rFonts w:ascii="Times New Roman"/>
                <w:sz w:val="24"/>
              </w:rPr>
              <w:t>730703</w:t>
            </w:r>
          </w:p>
          <w:p>
            <w:pPr>
              <w:pStyle w:val="9"/>
              <w:spacing w:line="294" w:lineRule="exact"/>
              <w:ind w:left="72" w:right="71"/>
              <w:jc w:val="center"/>
              <w:rPr>
                <w:sz w:val="24"/>
              </w:rPr>
            </w:pPr>
            <w:r>
              <w:rPr>
                <w:sz w:val="24"/>
              </w:rPr>
              <w:t>移动商务</w:t>
            </w:r>
          </w:p>
        </w:tc>
        <w:tc>
          <w:tcPr>
            <w:tcW w:w="3303" w:type="dxa"/>
          </w:tcPr>
          <w:p>
            <w:pPr>
              <w:pStyle w:val="9"/>
              <w:spacing w:line="247" w:lineRule="exact"/>
              <w:ind w:left="310" w:right="303"/>
              <w:jc w:val="center"/>
              <w:rPr>
                <w:sz w:val="24"/>
              </w:rPr>
            </w:pPr>
            <w:r>
              <w:rPr>
                <w:sz w:val="24"/>
              </w:rPr>
              <w:t>新媒体内容制作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gridSpan w:val="2"/>
            <w:vMerge w:val="continue"/>
            <w:tcBorders>
              <w:top w:val="nil"/>
            </w:tcBorders>
          </w:tcPr>
          <w:p>
            <w:pPr>
              <w:rPr>
                <w:sz w:val="2"/>
                <w:szCs w:val="2"/>
              </w:rPr>
            </w:pPr>
          </w:p>
        </w:tc>
        <w:tc>
          <w:tcPr>
            <w:tcW w:w="3303" w:type="dxa"/>
          </w:tcPr>
          <w:p>
            <w:pPr>
              <w:pStyle w:val="9"/>
              <w:spacing w:line="247" w:lineRule="exact"/>
              <w:ind w:left="306" w:right="303"/>
              <w:jc w:val="center"/>
              <w:rPr>
                <w:sz w:val="24"/>
              </w:rPr>
            </w:pPr>
            <w:r>
              <w:rPr>
                <w:sz w:val="24"/>
              </w:rPr>
              <w:t>移动视觉设计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gridSpan w:val="2"/>
            <w:vMerge w:val="restart"/>
          </w:tcPr>
          <w:p>
            <w:pPr>
              <w:pStyle w:val="9"/>
              <w:spacing w:line="253" w:lineRule="exact"/>
              <w:ind w:left="72" w:right="73"/>
              <w:jc w:val="center"/>
              <w:rPr>
                <w:rFonts w:ascii="Times New Roman"/>
                <w:sz w:val="24"/>
              </w:rPr>
            </w:pPr>
            <w:r>
              <w:rPr>
                <w:rFonts w:ascii="Times New Roman"/>
                <w:sz w:val="24"/>
              </w:rPr>
              <w:t>730704</w:t>
            </w:r>
          </w:p>
          <w:p>
            <w:pPr>
              <w:pStyle w:val="9"/>
              <w:spacing w:line="296" w:lineRule="exact"/>
              <w:ind w:left="72" w:right="71"/>
              <w:jc w:val="center"/>
              <w:rPr>
                <w:sz w:val="24"/>
              </w:rPr>
            </w:pPr>
            <w:r>
              <w:rPr>
                <w:sz w:val="24"/>
              </w:rPr>
              <w:t>网络营销</w:t>
            </w:r>
          </w:p>
        </w:tc>
        <w:tc>
          <w:tcPr>
            <w:tcW w:w="3303" w:type="dxa"/>
          </w:tcPr>
          <w:p>
            <w:pPr>
              <w:pStyle w:val="9"/>
              <w:spacing w:line="247" w:lineRule="exact"/>
              <w:ind w:left="310" w:right="303"/>
              <w:jc w:val="center"/>
              <w:rPr>
                <w:sz w:val="24"/>
              </w:rPr>
            </w:pPr>
            <w:r>
              <w:rPr>
                <w:sz w:val="24"/>
              </w:rPr>
              <w:t>新媒体文案编辑与发布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gridSpan w:val="2"/>
            <w:vMerge w:val="continue"/>
            <w:tcBorders>
              <w:top w:val="nil"/>
            </w:tcBorders>
          </w:tcPr>
          <w:p>
            <w:pPr>
              <w:rPr>
                <w:sz w:val="2"/>
                <w:szCs w:val="2"/>
              </w:rPr>
            </w:pPr>
          </w:p>
        </w:tc>
        <w:tc>
          <w:tcPr>
            <w:tcW w:w="3303" w:type="dxa"/>
          </w:tcPr>
          <w:p>
            <w:pPr>
              <w:pStyle w:val="9"/>
              <w:spacing w:line="251" w:lineRule="exact"/>
              <w:ind w:left="310" w:right="303"/>
              <w:jc w:val="center"/>
              <w:rPr>
                <w:sz w:val="24"/>
              </w:rPr>
            </w:pPr>
            <w:r>
              <w:rPr>
                <w:sz w:val="24"/>
              </w:rPr>
              <w:t>短视频营销实务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400"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gridSpan w:val="2"/>
          </w:tcPr>
          <w:p>
            <w:pPr>
              <w:pStyle w:val="9"/>
              <w:spacing w:line="226" w:lineRule="exact"/>
              <w:ind w:left="72" w:right="71"/>
              <w:jc w:val="center"/>
              <w:rPr>
                <w:rFonts w:ascii="Times New Roman"/>
                <w:sz w:val="24"/>
              </w:rPr>
            </w:pPr>
            <w:r>
              <w:rPr>
                <w:rFonts w:ascii="Times New Roman"/>
                <w:sz w:val="24"/>
              </w:rPr>
              <w:t>730705</w:t>
            </w:r>
          </w:p>
          <w:p>
            <w:pPr>
              <w:pStyle w:val="9"/>
              <w:spacing w:line="291" w:lineRule="exact"/>
              <w:ind w:left="72" w:right="71"/>
              <w:jc w:val="center"/>
              <w:rPr>
                <w:sz w:val="24"/>
              </w:rPr>
            </w:pPr>
            <w:r>
              <w:rPr>
                <w:sz w:val="24"/>
              </w:rPr>
              <w:t>直播电商服务</w:t>
            </w:r>
          </w:p>
        </w:tc>
        <w:tc>
          <w:tcPr>
            <w:tcW w:w="3303" w:type="dxa"/>
          </w:tcPr>
          <w:p>
            <w:pPr>
              <w:pStyle w:val="9"/>
              <w:spacing w:before="61"/>
              <w:ind w:left="306" w:right="303"/>
              <w:jc w:val="center"/>
              <w:rPr>
                <w:sz w:val="24"/>
              </w:rPr>
            </w:pPr>
            <w:r>
              <w:rPr>
                <w:sz w:val="24"/>
              </w:rPr>
              <w:t>短视频拍摄与剪辑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restart"/>
          </w:tcPr>
          <w:p>
            <w:pPr>
              <w:pStyle w:val="9"/>
              <w:rPr>
                <w:sz w:val="24"/>
              </w:rPr>
            </w:pPr>
          </w:p>
          <w:p>
            <w:pPr>
              <w:pStyle w:val="9"/>
              <w:spacing w:before="9"/>
              <w:rPr>
                <w:sz w:val="22"/>
              </w:rPr>
            </w:pPr>
          </w:p>
          <w:p>
            <w:pPr>
              <w:pStyle w:val="9"/>
              <w:spacing w:before="1" w:line="213" w:lineRule="auto"/>
              <w:ind w:left="345" w:right="159" w:hanging="154"/>
              <w:rPr>
                <w:sz w:val="24"/>
              </w:rPr>
            </w:pPr>
            <w:r>
              <w:rPr>
                <w:rFonts w:ascii="Times New Roman" w:eastAsia="Times New Roman"/>
                <w:sz w:val="24"/>
              </w:rPr>
              <w:t xml:space="preserve">75 </w:t>
            </w:r>
            <w:r>
              <w:rPr>
                <w:sz w:val="24"/>
              </w:rPr>
              <w:t>文化艺术大类</w:t>
            </w:r>
          </w:p>
        </w:tc>
        <w:tc>
          <w:tcPr>
            <w:tcW w:w="1418" w:type="dxa"/>
            <w:vMerge w:val="restart"/>
          </w:tcPr>
          <w:p>
            <w:pPr>
              <w:pStyle w:val="9"/>
              <w:rPr>
                <w:sz w:val="24"/>
              </w:rPr>
            </w:pPr>
          </w:p>
          <w:p>
            <w:pPr>
              <w:pStyle w:val="9"/>
              <w:spacing w:before="9"/>
              <w:rPr>
                <w:sz w:val="22"/>
              </w:rPr>
            </w:pPr>
          </w:p>
          <w:p>
            <w:pPr>
              <w:pStyle w:val="9"/>
              <w:spacing w:before="1" w:line="213" w:lineRule="auto"/>
              <w:ind w:left="347" w:right="170" w:hanging="149"/>
              <w:rPr>
                <w:sz w:val="24"/>
              </w:rPr>
            </w:pPr>
            <w:r>
              <w:rPr>
                <w:rFonts w:ascii="Times New Roman" w:eastAsia="Times New Roman"/>
                <w:sz w:val="24"/>
              </w:rPr>
              <w:t xml:space="preserve">7501 </w:t>
            </w:r>
            <w:r>
              <w:rPr>
                <w:sz w:val="24"/>
              </w:rPr>
              <w:t>艺术设计类</w:t>
            </w:r>
          </w:p>
        </w:tc>
        <w:tc>
          <w:tcPr>
            <w:tcW w:w="1942" w:type="dxa"/>
            <w:gridSpan w:val="2"/>
            <w:vMerge w:val="restart"/>
          </w:tcPr>
          <w:p>
            <w:pPr>
              <w:pStyle w:val="9"/>
              <w:spacing w:line="253" w:lineRule="exact"/>
              <w:ind w:left="72" w:right="71"/>
              <w:jc w:val="center"/>
              <w:rPr>
                <w:rFonts w:ascii="Times New Roman"/>
                <w:sz w:val="24"/>
              </w:rPr>
            </w:pPr>
            <w:r>
              <w:rPr>
                <w:rFonts w:ascii="Times New Roman"/>
                <w:sz w:val="24"/>
              </w:rPr>
              <w:t>750101</w:t>
            </w:r>
          </w:p>
          <w:p>
            <w:pPr>
              <w:pStyle w:val="9"/>
              <w:spacing w:line="293" w:lineRule="exact"/>
              <w:ind w:left="72" w:right="71"/>
              <w:jc w:val="center"/>
              <w:rPr>
                <w:sz w:val="24"/>
              </w:rPr>
            </w:pPr>
            <w:r>
              <w:rPr>
                <w:sz w:val="24"/>
              </w:rPr>
              <w:t>艺术设计与制作</w:t>
            </w:r>
          </w:p>
        </w:tc>
        <w:tc>
          <w:tcPr>
            <w:tcW w:w="3303" w:type="dxa"/>
          </w:tcPr>
          <w:p>
            <w:pPr>
              <w:pStyle w:val="9"/>
              <w:spacing w:line="246" w:lineRule="exact"/>
              <w:ind w:left="310" w:right="303"/>
              <w:jc w:val="center"/>
              <w:rPr>
                <w:sz w:val="24"/>
              </w:rPr>
            </w:pPr>
            <w:r>
              <w:rPr>
                <w:sz w:val="24"/>
              </w:rPr>
              <w:t>摄影摄像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gridSpan w:val="2"/>
            <w:vMerge w:val="continue"/>
            <w:tcBorders>
              <w:top w:val="nil"/>
            </w:tcBorders>
          </w:tcPr>
          <w:p>
            <w:pPr>
              <w:rPr>
                <w:sz w:val="2"/>
                <w:szCs w:val="2"/>
              </w:rPr>
            </w:pPr>
          </w:p>
        </w:tc>
        <w:tc>
          <w:tcPr>
            <w:tcW w:w="3303" w:type="dxa"/>
          </w:tcPr>
          <w:p>
            <w:pPr>
              <w:pStyle w:val="9"/>
              <w:spacing w:line="246" w:lineRule="exact"/>
              <w:ind w:left="306" w:right="303"/>
              <w:jc w:val="center"/>
              <w:rPr>
                <w:sz w:val="24"/>
              </w:rPr>
            </w:pPr>
            <w:r>
              <w:rPr>
                <w:sz w:val="24"/>
              </w:rPr>
              <w:t>影视后期制作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gridSpan w:val="2"/>
            <w:vMerge w:val="restart"/>
          </w:tcPr>
          <w:p>
            <w:pPr>
              <w:pStyle w:val="9"/>
              <w:spacing w:before="1"/>
              <w:rPr>
                <w:sz w:val="22"/>
              </w:rPr>
            </w:pPr>
          </w:p>
          <w:p>
            <w:pPr>
              <w:pStyle w:val="9"/>
              <w:spacing w:line="213" w:lineRule="auto"/>
              <w:ind w:left="729" w:right="65" w:hanging="622"/>
              <w:rPr>
                <w:sz w:val="24"/>
              </w:rPr>
            </w:pPr>
            <w:r>
              <w:rPr>
                <w:rFonts w:ascii="Times New Roman" w:eastAsia="Times New Roman"/>
                <w:sz w:val="24"/>
              </w:rPr>
              <w:t xml:space="preserve">750103 </w:t>
            </w:r>
            <w:r>
              <w:rPr>
                <w:sz w:val="24"/>
              </w:rPr>
              <w:t>数字影像技术</w:t>
            </w:r>
          </w:p>
        </w:tc>
        <w:tc>
          <w:tcPr>
            <w:tcW w:w="3303" w:type="dxa"/>
          </w:tcPr>
          <w:p>
            <w:pPr>
              <w:pStyle w:val="9"/>
              <w:spacing w:line="248" w:lineRule="exact"/>
              <w:ind w:left="306" w:right="303"/>
              <w:jc w:val="center"/>
              <w:rPr>
                <w:sz w:val="24"/>
              </w:rPr>
            </w:pPr>
            <w:r>
              <w:rPr>
                <w:sz w:val="24"/>
              </w:rPr>
              <w:t>摄影摄像技术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gridSpan w:val="2"/>
            <w:vMerge w:val="continue"/>
            <w:tcBorders>
              <w:top w:val="nil"/>
            </w:tcBorders>
          </w:tcPr>
          <w:p>
            <w:pPr>
              <w:rPr>
                <w:sz w:val="2"/>
                <w:szCs w:val="2"/>
              </w:rPr>
            </w:pPr>
          </w:p>
        </w:tc>
        <w:tc>
          <w:tcPr>
            <w:tcW w:w="3303" w:type="dxa"/>
          </w:tcPr>
          <w:p>
            <w:pPr>
              <w:pStyle w:val="9"/>
              <w:spacing w:line="247" w:lineRule="exact"/>
              <w:ind w:left="306" w:right="303"/>
              <w:jc w:val="center"/>
              <w:rPr>
                <w:sz w:val="24"/>
              </w:rPr>
            </w:pPr>
            <w:r>
              <w:rPr>
                <w:sz w:val="24"/>
              </w:rPr>
              <w:t>影视剪辑技艺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gridSpan w:val="2"/>
            <w:vMerge w:val="continue"/>
            <w:tcBorders>
              <w:top w:val="nil"/>
            </w:tcBorders>
          </w:tcPr>
          <w:p>
            <w:pPr>
              <w:rPr>
                <w:sz w:val="2"/>
                <w:szCs w:val="2"/>
              </w:rPr>
            </w:pPr>
          </w:p>
        </w:tc>
        <w:tc>
          <w:tcPr>
            <w:tcW w:w="3303" w:type="dxa"/>
          </w:tcPr>
          <w:p>
            <w:pPr>
              <w:pStyle w:val="9"/>
              <w:spacing w:line="247" w:lineRule="exact"/>
              <w:ind w:left="306" w:right="303"/>
              <w:jc w:val="center"/>
              <w:rPr>
                <w:sz w:val="24"/>
              </w:rPr>
            </w:pPr>
            <w:r>
              <w:rPr>
                <w:sz w:val="24"/>
              </w:rPr>
              <w:t>视觉制作技术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942" w:type="dxa"/>
            <w:gridSpan w:val="2"/>
            <w:vMerge w:val="continue"/>
            <w:tcBorders>
              <w:top w:val="nil"/>
            </w:tcBorders>
          </w:tcPr>
          <w:p>
            <w:pPr>
              <w:rPr>
                <w:sz w:val="2"/>
                <w:szCs w:val="2"/>
              </w:rPr>
            </w:pPr>
          </w:p>
        </w:tc>
        <w:tc>
          <w:tcPr>
            <w:tcW w:w="3303" w:type="dxa"/>
          </w:tcPr>
          <w:p>
            <w:pPr>
              <w:pStyle w:val="9"/>
              <w:spacing w:line="247" w:lineRule="exact"/>
              <w:ind w:left="310" w:right="303"/>
              <w:jc w:val="center"/>
              <w:rPr>
                <w:sz w:val="24"/>
              </w:rPr>
            </w:pPr>
            <w:r>
              <w:rPr>
                <w:sz w:val="24"/>
              </w:rPr>
              <w:t>全媒体影像技术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063" w:type="dxa"/>
            <w:gridSpan w:val="5"/>
          </w:tcPr>
          <w:p>
            <w:pPr>
              <w:pStyle w:val="9"/>
              <w:spacing w:line="449" w:lineRule="exact"/>
              <w:ind w:left="1399"/>
              <w:rPr>
                <w:rFonts w:hint="eastAsia" w:ascii="Microsoft JhengHei" w:eastAsia="Microsoft JhengHei"/>
                <w:b/>
                <w:sz w:val="28"/>
              </w:rPr>
            </w:pPr>
            <w:r>
              <w:rPr>
                <w:rFonts w:hint="eastAsia" w:ascii="Microsoft JhengHei" w:eastAsia="Microsoft JhengHei"/>
                <w:b/>
                <w:sz w:val="28"/>
              </w:rPr>
              <w:t>对接产业行业、对应岗位（群）及核心能力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tcPr>
          <w:p>
            <w:pPr>
              <w:pStyle w:val="9"/>
              <w:spacing w:line="280" w:lineRule="exact"/>
              <w:ind w:right="255"/>
              <w:jc w:val="right"/>
              <w:rPr>
                <w:rFonts w:hint="eastAsia" w:ascii="Microsoft JhengHei" w:eastAsia="Microsoft JhengHei"/>
                <w:b/>
                <w:sz w:val="21"/>
              </w:rPr>
            </w:pPr>
            <w:r>
              <w:rPr>
                <w:rFonts w:hint="eastAsia" w:ascii="Microsoft JhengHei" w:eastAsia="Microsoft JhengHei"/>
                <w:b/>
                <w:w w:val="95"/>
                <w:sz w:val="21"/>
              </w:rPr>
              <w:t>产业行业</w:t>
            </w:r>
          </w:p>
        </w:tc>
        <w:tc>
          <w:tcPr>
            <w:tcW w:w="2554" w:type="dxa"/>
            <w:gridSpan w:val="2"/>
          </w:tcPr>
          <w:p>
            <w:pPr>
              <w:pStyle w:val="9"/>
              <w:spacing w:line="280" w:lineRule="exact"/>
              <w:ind w:left="748"/>
              <w:rPr>
                <w:rFonts w:hint="eastAsia" w:ascii="Microsoft JhengHei" w:eastAsia="Microsoft JhengHei"/>
                <w:b/>
                <w:sz w:val="21"/>
              </w:rPr>
            </w:pPr>
            <w:r>
              <w:rPr>
                <w:rFonts w:hint="eastAsia" w:ascii="Microsoft JhengHei" w:eastAsia="Microsoft JhengHei"/>
                <w:b/>
                <w:w w:val="95"/>
                <w:sz w:val="21"/>
              </w:rPr>
              <w:t>岗位（群）</w:t>
            </w:r>
          </w:p>
        </w:tc>
        <w:tc>
          <w:tcPr>
            <w:tcW w:w="4109" w:type="dxa"/>
            <w:gridSpan w:val="2"/>
          </w:tcPr>
          <w:p>
            <w:pPr>
              <w:pStyle w:val="9"/>
              <w:spacing w:line="280" w:lineRule="exact"/>
              <w:ind w:left="1630" w:right="1630"/>
              <w:jc w:val="center"/>
              <w:rPr>
                <w:rFonts w:hint="eastAsia" w:ascii="Microsoft JhengHei" w:eastAsia="Microsoft JhengHei"/>
                <w:b/>
                <w:sz w:val="21"/>
              </w:rPr>
            </w:pPr>
            <w:r>
              <w:rPr>
                <w:rFonts w:hint="eastAsia" w:ascii="Microsoft JhengHei" w:eastAsia="Microsoft JhengHei"/>
                <w:b/>
                <w:w w:val="95"/>
                <w:sz w:val="21"/>
              </w:rPr>
              <w:t>核心能力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restart"/>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32"/>
              </w:rPr>
            </w:pPr>
          </w:p>
          <w:p>
            <w:pPr>
              <w:pStyle w:val="9"/>
              <w:ind w:left="88"/>
              <w:rPr>
                <w:sz w:val="24"/>
              </w:rPr>
            </w:pPr>
            <w:r>
              <w:rPr>
                <w:sz w:val="24"/>
              </w:rPr>
              <w:t>广播影视类</w:t>
            </w:r>
          </w:p>
        </w:tc>
        <w:tc>
          <w:tcPr>
            <w:tcW w:w="2554" w:type="dxa"/>
            <w:gridSpan w:val="2"/>
            <w:vMerge w:val="restart"/>
          </w:tcPr>
          <w:p>
            <w:pPr>
              <w:pStyle w:val="9"/>
              <w:rPr>
                <w:sz w:val="24"/>
              </w:rPr>
            </w:pPr>
          </w:p>
          <w:p>
            <w:pPr>
              <w:pStyle w:val="9"/>
              <w:spacing w:before="6"/>
              <w:rPr>
                <w:sz w:val="18"/>
              </w:rPr>
            </w:pPr>
          </w:p>
          <w:p>
            <w:pPr>
              <w:pStyle w:val="9"/>
              <w:ind w:left="411" w:right="408"/>
              <w:jc w:val="center"/>
              <w:rPr>
                <w:sz w:val="24"/>
              </w:rPr>
            </w:pPr>
            <w:r>
              <w:rPr>
                <w:sz w:val="24"/>
              </w:rPr>
              <w:t>编导</w:t>
            </w:r>
          </w:p>
        </w:tc>
        <w:tc>
          <w:tcPr>
            <w:tcW w:w="4109" w:type="dxa"/>
            <w:gridSpan w:val="2"/>
          </w:tcPr>
          <w:p>
            <w:pPr>
              <w:pStyle w:val="9"/>
              <w:spacing w:line="246" w:lineRule="exact"/>
              <w:ind w:left="104"/>
              <w:rPr>
                <w:sz w:val="24"/>
              </w:rPr>
            </w:pPr>
            <w:r>
              <w:rPr>
                <w:sz w:val="24"/>
              </w:rPr>
              <w:t>具备策划思维，能够为影片提供创意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vMerge w:val="continue"/>
            <w:tcBorders>
              <w:top w:val="nil"/>
            </w:tcBorders>
          </w:tcPr>
          <w:p>
            <w:pPr>
              <w:rPr>
                <w:sz w:val="2"/>
                <w:szCs w:val="2"/>
              </w:rPr>
            </w:pPr>
          </w:p>
        </w:tc>
        <w:tc>
          <w:tcPr>
            <w:tcW w:w="2554" w:type="dxa"/>
            <w:gridSpan w:val="2"/>
            <w:vMerge w:val="continue"/>
            <w:tcBorders>
              <w:top w:val="nil"/>
            </w:tcBorders>
          </w:tcPr>
          <w:p>
            <w:pPr>
              <w:rPr>
                <w:sz w:val="2"/>
                <w:szCs w:val="2"/>
              </w:rPr>
            </w:pPr>
          </w:p>
        </w:tc>
        <w:tc>
          <w:tcPr>
            <w:tcW w:w="4109" w:type="dxa"/>
            <w:gridSpan w:val="2"/>
          </w:tcPr>
          <w:p>
            <w:pPr>
              <w:pStyle w:val="9"/>
              <w:spacing w:line="246" w:lineRule="exact"/>
              <w:ind w:left="104"/>
              <w:rPr>
                <w:sz w:val="24"/>
              </w:rPr>
            </w:pPr>
            <w:r>
              <w:rPr>
                <w:sz w:val="24"/>
              </w:rPr>
              <w:t>具备基本的文字功底和文案编写能力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400" w:type="dxa"/>
            <w:vMerge w:val="continue"/>
            <w:tcBorders>
              <w:top w:val="nil"/>
            </w:tcBorders>
          </w:tcPr>
          <w:p>
            <w:pPr>
              <w:rPr>
                <w:sz w:val="2"/>
                <w:szCs w:val="2"/>
              </w:rPr>
            </w:pPr>
          </w:p>
        </w:tc>
        <w:tc>
          <w:tcPr>
            <w:tcW w:w="2554" w:type="dxa"/>
            <w:gridSpan w:val="2"/>
            <w:vMerge w:val="continue"/>
            <w:tcBorders>
              <w:top w:val="nil"/>
            </w:tcBorders>
          </w:tcPr>
          <w:p>
            <w:pPr>
              <w:rPr>
                <w:sz w:val="2"/>
                <w:szCs w:val="2"/>
              </w:rPr>
            </w:pPr>
          </w:p>
        </w:tc>
        <w:tc>
          <w:tcPr>
            <w:tcW w:w="4109" w:type="dxa"/>
            <w:gridSpan w:val="2"/>
          </w:tcPr>
          <w:p>
            <w:pPr>
              <w:pStyle w:val="9"/>
              <w:spacing w:line="244" w:lineRule="exact"/>
              <w:ind w:left="104"/>
              <w:rPr>
                <w:sz w:val="24"/>
              </w:rPr>
            </w:pPr>
            <w:r>
              <w:rPr>
                <w:sz w:val="24"/>
              </w:rPr>
              <w:t>具备良好的沟通和协调能力，能进行</w:t>
            </w:r>
          </w:p>
          <w:p>
            <w:pPr>
              <w:pStyle w:val="9"/>
              <w:spacing w:line="235" w:lineRule="auto"/>
              <w:ind w:left="104" w:right="135"/>
              <w:rPr>
                <w:sz w:val="24"/>
              </w:rPr>
            </w:pPr>
            <w:r>
              <w:rPr>
                <w:sz w:val="24"/>
              </w:rPr>
              <w:t>有效的沟通和协作，确保创意方案的质量和实现效果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00" w:type="dxa"/>
            <w:vMerge w:val="continue"/>
            <w:tcBorders>
              <w:top w:val="nil"/>
            </w:tcBorders>
          </w:tcPr>
          <w:p>
            <w:pPr>
              <w:rPr>
                <w:sz w:val="2"/>
                <w:szCs w:val="2"/>
              </w:rPr>
            </w:pPr>
          </w:p>
        </w:tc>
        <w:tc>
          <w:tcPr>
            <w:tcW w:w="2554" w:type="dxa"/>
            <w:gridSpan w:val="2"/>
            <w:vMerge w:val="restart"/>
          </w:tcPr>
          <w:p>
            <w:pPr>
              <w:pStyle w:val="9"/>
              <w:rPr>
                <w:sz w:val="24"/>
              </w:rPr>
            </w:pPr>
          </w:p>
          <w:p>
            <w:pPr>
              <w:pStyle w:val="9"/>
              <w:spacing w:before="1"/>
              <w:rPr>
                <w:sz w:val="30"/>
              </w:rPr>
            </w:pPr>
          </w:p>
          <w:p>
            <w:pPr>
              <w:pStyle w:val="9"/>
              <w:ind w:left="796"/>
              <w:rPr>
                <w:sz w:val="24"/>
              </w:rPr>
            </w:pPr>
            <w:r>
              <w:rPr>
                <w:sz w:val="24"/>
              </w:rPr>
              <w:t>摄影摄像</w:t>
            </w:r>
          </w:p>
        </w:tc>
        <w:tc>
          <w:tcPr>
            <w:tcW w:w="4109" w:type="dxa"/>
            <w:gridSpan w:val="2"/>
          </w:tcPr>
          <w:p>
            <w:pPr>
              <w:pStyle w:val="9"/>
              <w:spacing w:line="246" w:lineRule="exact"/>
              <w:ind w:left="104"/>
              <w:rPr>
                <w:sz w:val="24"/>
              </w:rPr>
            </w:pPr>
            <w:r>
              <w:rPr>
                <w:sz w:val="24"/>
              </w:rPr>
              <w:t>具有运用平面摄影的技术技能和拍摄</w:t>
            </w:r>
          </w:p>
          <w:p>
            <w:pPr>
              <w:pStyle w:val="9"/>
              <w:spacing w:line="308" w:lineRule="exact"/>
              <w:ind w:left="104"/>
              <w:rPr>
                <w:sz w:val="24"/>
              </w:rPr>
            </w:pPr>
            <w:r>
              <w:rPr>
                <w:sz w:val="24"/>
              </w:rPr>
              <w:t>各类题材图片的能力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00" w:type="dxa"/>
            <w:vMerge w:val="continue"/>
            <w:tcBorders>
              <w:top w:val="nil"/>
            </w:tcBorders>
          </w:tcPr>
          <w:p>
            <w:pPr>
              <w:rPr>
                <w:sz w:val="2"/>
                <w:szCs w:val="2"/>
              </w:rPr>
            </w:pPr>
          </w:p>
        </w:tc>
        <w:tc>
          <w:tcPr>
            <w:tcW w:w="2554" w:type="dxa"/>
            <w:gridSpan w:val="2"/>
            <w:vMerge w:val="continue"/>
            <w:tcBorders>
              <w:top w:val="nil"/>
            </w:tcBorders>
          </w:tcPr>
          <w:p>
            <w:pPr>
              <w:rPr>
                <w:sz w:val="2"/>
                <w:szCs w:val="2"/>
              </w:rPr>
            </w:pPr>
          </w:p>
        </w:tc>
        <w:tc>
          <w:tcPr>
            <w:tcW w:w="4109" w:type="dxa"/>
            <w:gridSpan w:val="2"/>
          </w:tcPr>
          <w:p>
            <w:pPr>
              <w:pStyle w:val="9"/>
              <w:spacing w:line="247" w:lineRule="exact"/>
              <w:ind w:left="104"/>
              <w:rPr>
                <w:sz w:val="24"/>
              </w:rPr>
            </w:pPr>
            <w:r>
              <w:rPr>
                <w:sz w:val="24"/>
              </w:rPr>
              <w:t>具有运用摄像的技术技能进行影像拍</w:t>
            </w:r>
          </w:p>
          <w:p>
            <w:pPr>
              <w:pStyle w:val="9"/>
              <w:spacing w:line="308" w:lineRule="exact"/>
              <w:ind w:left="104"/>
              <w:rPr>
                <w:sz w:val="24"/>
              </w:rPr>
            </w:pPr>
            <w:r>
              <w:rPr>
                <w:sz w:val="24"/>
              </w:rPr>
              <w:t>摄的能力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00" w:type="dxa"/>
            <w:vMerge w:val="continue"/>
            <w:tcBorders>
              <w:top w:val="nil"/>
            </w:tcBorders>
          </w:tcPr>
          <w:p>
            <w:pPr>
              <w:rPr>
                <w:sz w:val="2"/>
                <w:szCs w:val="2"/>
              </w:rPr>
            </w:pPr>
          </w:p>
        </w:tc>
        <w:tc>
          <w:tcPr>
            <w:tcW w:w="2554" w:type="dxa"/>
            <w:gridSpan w:val="2"/>
            <w:vMerge w:val="continue"/>
            <w:tcBorders>
              <w:top w:val="nil"/>
            </w:tcBorders>
          </w:tcPr>
          <w:p>
            <w:pPr>
              <w:rPr>
                <w:sz w:val="2"/>
                <w:szCs w:val="2"/>
              </w:rPr>
            </w:pPr>
          </w:p>
        </w:tc>
        <w:tc>
          <w:tcPr>
            <w:tcW w:w="4109" w:type="dxa"/>
            <w:gridSpan w:val="2"/>
          </w:tcPr>
          <w:p>
            <w:pPr>
              <w:pStyle w:val="9"/>
              <w:spacing w:line="248" w:lineRule="exact"/>
              <w:ind w:left="104"/>
              <w:rPr>
                <w:sz w:val="24"/>
              </w:rPr>
            </w:pPr>
            <w:r>
              <w:rPr>
                <w:sz w:val="24"/>
              </w:rPr>
              <w:t>具有运用影像编辑的技术技能完成影</w:t>
            </w:r>
          </w:p>
          <w:p>
            <w:pPr>
              <w:pStyle w:val="9"/>
              <w:spacing w:line="308" w:lineRule="exact"/>
              <w:ind w:left="104"/>
              <w:rPr>
                <w:sz w:val="24"/>
              </w:rPr>
            </w:pPr>
            <w:r>
              <w:rPr>
                <w:sz w:val="24"/>
              </w:rPr>
              <w:t>视剪辑与画面后期处理的能力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00" w:type="dxa"/>
            <w:vMerge w:val="continue"/>
            <w:tcBorders>
              <w:top w:val="nil"/>
            </w:tcBorders>
          </w:tcPr>
          <w:p>
            <w:pPr>
              <w:rPr>
                <w:sz w:val="2"/>
                <w:szCs w:val="2"/>
              </w:rPr>
            </w:pPr>
          </w:p>
        </w:tc>
        <w:tc>
          <w:tcPr>
            <w:tcW w:w="2554" w:type="dxa"/>
            <w:gridSpan w:val="2"/>
            <w:vMerge w:val="restart"/>
          </w:tcPr>
          <w:p>
            <w:pPr>
              <w:pStyle w:val="9"/>
              <w:rPr>
                <w:sz w:val="24"/>
              </w:rPr>
            </w:pPr>
          </w:p>
          <w:p>
            <w:pPr>
              <w:pStyle w:val="9"/>
              <w:rPr>
                <w:sz w:val="24"/>
              </w:rPr>
            </w:pPr>
          </w:p>
          <w:p>
            <w:pPr>
              <w:pStyle w:val="9"/>
              <w:spacing w:before="3"/>
              <w:rPr>
                <w:sz w:val="18"/>
              </w:rPr>
            </w:pPr>
          </w:p>
          <w:p>
            <w:pPr>
              <w:pStyle w:val="9"/>
              <w:ind w:left="556"/>
              <w:rPr>
                <w:sz w:val="24"/>
              </w:rPr>
            </w:pPr>
            <w:r>
              <w:rPr>
                <w:sz w:val="24"/>
              </w:rPr>
              <w:t>影视后期制作</w:t>
            </w:r>
          </w:p>
        </w:tc>
        <w:tc>
          <w:tcPr>
            <w:tcW w:w="4109" w:type="dxa"/>
            <w:gridSpan w:val="2"/>
          </w:tcPr>
          <w:p>
            <w:pPr>
              <w:pStyle w:val="9"/>
              <w:spacing w:line="244" w:lineRule="exact"/>
              <w:ind w:left="104"/>
              <w:rPr>
                <w:sz w:val="24"/>
              </w:rPr>
            </w:pPr>
            <w:r>
              <w:rPr>
                <w:sz w:val="24"/>
              </w:rPr>
              <w:t>具有运用影视包装的技术技能完成特</w:t>
            </w:r>
          </w:p>
          <w:p>
            <w:pPr>
              <w:pStyle w:val="9"/>
              <w:spacing w:line="308" w:lineRule="exact"/>
              <w:ind w:left="104"/>
              <w:rPr>
                <w:sz w:val="24"/>
              </w:rPr>
            </w:pPr>
            <w:r>
              <w:rPr>
                <w:sz w:val="24"/>
              </w:rPr>
              <w:t>效制作、后期合成与节目包装的能力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00" w:type="dxa"/>
            <w:vMerge w:val="continue"/>
            <w:tcBorders>
              <w:top w:val="nil"/>
            </w:tcBorders>
          </w:tcPr>
          <w:p>
            <w:pPr>
              <w:rPr>
                <w:sz w:val="2"/>
                <w:szCs w:val="2"/>
              </w:rPr>
            </w:pPr>
          </w:p>
        </w:tc>
        <w:tc>
          <w:tcPr>
            <w:tcW w:w="2554" w:type="dxa"/>
            <w:gridSpan w:val="2"/>
            <w:vMerge w:val="continue"/>
            <w:tcBorders>
              <w:top w:val="nil"/>
            </w:tcBorders>
          </w:tcPr>
          <w:p>
            <w:pPr>
              <w:rPr>
                <w:sz w:val="2"/>
                <w:szCs w:val="2"/>
              </w:rPr>
            </w:pPr>
          </w:p>
        </w:tc>
        <w:tc>
          <w:tcPr>
            <w:tcW w:w="4109" w:type="dxa"/>
            <w:gridSpan w:val="2"/>
          </w:tcPr>
          <w:p>
            <w:pPr>
              <w:pStyle w:val="9"/>
              <w:spacing w:line="249" w:lineRule="exact"/>
              <w:ind w:left="104"/>
              <w:rPr>
                <w:sz w:val="24"/>
              </w:rPr>
            </w:pPr>
            <w:r>
              <w:rPr>
                <w:sz w:val="24"/>
              </w:rPr>
              <w:t>具有运用信息技术和传媒领域数字化</w:t>
            </w:r>
          </w:p>
          <w:p>
            <w:pPr>
              <w:pStyle w:val="9"/>
              <w:spacing w:line="309" w:lineRule="exact"/>
              <w:ind w:left="104"/>
              <w:rPr>
                <w:sz w:val="24"/>
              </w:rPr>
            </w:pPr>
            <w:r>
              <w:rPr>
                <w:sz w:val="24"/>
              </w:rPr>
              <w:t>的技能，具有制作短视频的能力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400" w:type="dxa"/>
            <w:vMerge w:val="continue"/>
            <w:tcBorders>
              <w:top w:val="nil"/>
            </w:tcBorders>
          </w:tcPr>
          <w:p>
            <w:pPr>
              <w:rPr>
                <w:sz w:val="2"/>
                <w:szCs w:val="2"/>
              </w:rPr>
            </w:pPr>
          </w:p>
        </w:tc>
        <w:tc>
          <w:tcPr>
            <w:tcW w:w="2554" w:type="dxa"/>
            <w:gridSpan w:val="2"/>
            <w:vMerge w:val="continue"/>
            <w:tcBorders>
              <w:top w:val="nil"/>
            </w:tcBorders>
          </w:tcPr>
          <w:p>
            <w:pPr>
              <w:rPr>
                <w:sz w:val="2"/>
                <w:szCs w:val="2"/>
              </w:rPr>
            </w:pPr>
          </w:p>
        </w:tc>
        <w:tc>
          <w:tcPr>
            <w:tcW w:w="4109" w:type="dxa"/>
            <w:gridSpan w:val="2"/>
          </w:tcPr>
          <w:p>
            <w:pPr>
              <w:pStyle w:val="9"/>
              <w:spacing w:line="247" w:lineRule="exact"/>
              <w:ind w:left="104"/>
              <w:rPr>
                <w:sz w:val="24"/>
              </w:rPr>
            </w:pPr>
            <w:r>
              <w:rPr>
                <w:sz w:val="24"/>
              </w:rPr>
              <w:t>具有电视节目、专题片、宣传片、短</w:t>
            </w:r>
          </w:p>
          <w:p>
            <w:pPr>
              <w:pStyle w:val="9"/>
              <w:spacing w:before="1" w:line="232" w:lineRule="auto"/>
              <w:ind w:left="104" w:right="135"/>
              <w:rPr>
                <w:sz w:val="24"/>
              </w:rPr>
            </w:pPr>
            <w:r>
              <w:rPr>
                <w:sz w:val="24"/>
              </w:rPr>
              <w:t>视频、网络直播等不同类型影像的剪辑、包装与制作的初步能力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00" w:type="dxa"/>
          </w:tcPr>
          <w:p>
            <w:pPr>
              <w:pStyle w:val="9"/>
              <w:spacing w:line="244" w:lineRule="exact"/>
              <w:ind w:right="213"/>
              <w:jc w:val="right"/>
              <w:rPr>
                <w:sz w:val="24"/>
              </w:rPr>
            </w:pPr>
            <w:r>
              <w:rPr>
                <w:sz w:val="24"/>
              </w:rPr>
              <w:t>文化产业</w:t>
            </w:r>
          </w:p>
        </w:tc>
        <w:tc>
          <w:tcPr>
            <w:tcW w:w="2554" w:type="dxa"/>
            <w:gridSpan w:val="2"/>
          </w:tcPr>
          <w:p>
            <w:pPr>
              <w:pStyle w:val="9"/>
              <w:spacing w:line="244" w:lineRule="exact"/>
              <w:ind w:left="411" w:right="408"/>
              <w:jc w:val="center"/>
              <w:rPr>
                <w:sz w:val="24"/>
              </w:rPr>
            </w:pPr>
            <w:r>
              <w:rPr>
                <w:sz w:val="24"/>
              </w:rPr>
              <w:t>策划</w:t>
            </w:r>
          </w:p>
        </w:tc>
        <w:tc>
          <w:tcPr>
            <w:tcW w:w="4109" w:type="dxa"/>
            <w:gridSpan w:val="2"/>
          </w:tcPr>
          <w:p>
            <w:pPr>
              <w:pStyle w:val="9"/>
              <w:spacing w:line="244" w:lineRule="exact"/>
              <w:ind w:left="104"/>
              <w:rPr>
                <w:sz w:val="24"/>
              </w:rPr>
            </w:pPr>
            <w:r>
              <w:rPr>
                <w:sz w:val="24"/>
              </w:rPr>
              <w:t>具有视频脚本策划能力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00" w:type="dxa"/>
          </w:tcPr>
          <w:p>
            <w:pPr>
              <w:pStyle w:val="9"/>
              <w:rPr>
                <w:rFonts w:ascii="Times New Roman"/>
                <w:sz w:val="24"/>
              </w:rPr>
            </w:pPr>
          </w:p>
        </w:tc>
        <w:tc>
          <w:tcPr>
            <w:tcW w:w="2554" w:type="dxa"/>
            <w:gridSpan w:val="2"/>
          </w:tcPr>
          <w:p>
            <w:pPr>
              <w:pStyle w:val="9"/>
              <w:rPr>
                <w:rFonts w:ascii="Times New Roman"/>
                <w:sz w:val="24"/>
              </w:rPr>
            </w:pPr>
          </w:p>
        </w:tc>
        <w:tc>
          <w:tcPr>
            <w:tcW w:w="4109" w:type="dxa"/>
            <w:gridSpan w:val="2"/>
          </w:tcPr>
          <w:p>
            <w:pPr>
              <w:pStyle w:val="9"/>
              <w:spacing w:line="246" w:lineRule="exact"/>
              <w:ind w:left="104"/>
              <w:rPr>
                <w:sz w:val="24"/>
              </w:rPr>
            </w:pPr>
            <w:r>
              <w:rPr>
                <w:sz w:val="24"/>
              </w:rPr>
              <w:t>具有美术造型、图形图像制作等技术</w:t>
            </w:r>
          </w:p>
          <w:p>
            <w:pPr>
              <w:pStyle w:val="9"/>
              <w:spacing w:line="309" w:lineRule="exact"/>
              <w:ind w:left="104"/>
              <w:rPr>
                <w:sz w:val="24"/>
              </w:rPr>
            </w:pPr>
            <w:r>
              <w:rPr>
                <w:sz w:val="24"/>
              </w:rPr>
              <w:t>能力</w:t>
            </w:r>
          </w:p>
        </w:tc>
      </w:tr>
    </w:tbl>
    <w:p>
      <w:pPr>
        <w:spacing w:after="0" w:line="309" w:lineRule="exact"/>
        <w:rPr>
          <w:sz w:val="24"/>
        </w:rPr>
        <w:sectPr>
          <w:pgSz w:w="11920" w:h="16850"/>
          <w:pgMar w:top="1360" w:right="1680" w:bottom="1340" w:left="1680" w:header="0" w:footer="1142" w:gutter="0"/>
        </w:sectPr>
      </w:pPr>
    </w:p>
    <w:tbl>
      <w:tblPr>
        <w:tblStyle w:val="5"/>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9"/>
        <w:gridCol w:w="2554"/>
        <w:gridCol w:w="4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9" w:type="dxa"/>
            <w:vMerge w:val="restart"/>
            <w:tcBorders>
              <w:top w:val="nil"/>
            </w:tcBorders>
          </w:tcPr>
          <w:p>
            <w:pPr>
              <w:pStyle w:val="9"/>
              <w:rPr>
                <w:rFonts w:ascii="Times New Roman"/>
                <w:sz w:val="24"/>
              </w:rPr>
            </w:pPr>
          </w:p>
        </w:tc>
        <w:tc>
          <w:tcPr>
            <w:tcW w:w="2554" w:type="dxa"/>
            <w:tcBorders>
              <w:top w:val="nil"/>
            </w:tcBorders>
          </w:tcPr>
          <w:p>
            <w:pPr>
              <w:pStyle w:val="9"/>
              <w:spacing w:before="87"/>
              <w:ind w:left="407" w:right="408"/>
              <w:jc w:val="center"/>
              <w:rPr>
                <w:sz w:val="24"/>
              </w:rPr>
            </w:pPr>
            <w:r>
              <w:rPr>
                <w:sz w:val="24"/>
              </w:rPr>
              <w:t>摄影摄像</w:t>
            </w:r>
          </w:p>
        </w:tc>
        <w:tc>
          <w:tcPr>
            <w:tcW w:w="4110" w:type="dxa"/>
          </w:tcPr>
          <w:p>
            <w:pPr>
              <w:pStyle w:val="9"/>
              <w:spacing w:line="247" w:lineRule="exact"/>
              <w:ind w:left="104"/>
              <w:rPr>
                <w:sz w:val="24"/>
              </w:rPr>
            </w:pPr>
            <w:r>
              <w:rPr>
                <w:sz w:val="24"/>
              </w:rPr>
              <w:t>具有数码相机、数码摄像机及辅助设</w:t>
            </w:r>
          </w:p>
          <w:p>
            <w:pPr>
              <w:pStyle w:val="9"/>
              <w:spacing w:line="308" w:lineRule="exact"/>
              <w:ind w:left="104"/>
              <w:rPr>
                <w:sz w:val="24"/>
              </w:rPr>
            </w:pPr>
            <w:r>
              <w:rPr>
                <w:sz w:val="24"/>
              </w:rPr>
              <w:t>备的操作及表现等技术能力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9" w:type="dxa"/>
            <w:vMerge w:val="continue"/>
            <w:tcBorders>
              <w:top w:val="nil"/>
            </w:tcBorders>
          </w:tcPr>
          <w:p>
            <w:pPr>
              <w:rPr>
                <w:sz w:val="2"/>
                <w:szCs w:val="2"/>
              </w:rPr>
            </w:pPr>
          </w:p>
        </w:tc>
        <w:tc>
          <w:tcPr>
            <w:tcW w:w="2554" w:type="dxa"/>
            <w:vMerge w:val="restart"/>
          </w:tcPr>
          <w:p>
            <w:pPr>
              <w:pStyle w:val="9"/>
              <w:spacing w:before="5"/>
              <w:rPr>
                <w:sz w:val="30"/>
              </w:rPr>
            </w:pPr>
          </w:p>
          <w:p>
            <w:pPr>
              <w:pStyle w:val="9"/>
              <w:spacing w:before="1"/>
              <w:ind w:left="556"/>
              <w:rPr>
                <w:sz w:val="24"/>
              </w:rPr>
            </w:pPr>
            <w:r>
              <w:rPr>
                <w:sz w:val="24"/>
              </w:rPr>
              <w:t>影视后期制作</w:t>
            </w:r>
          </w:p>
        </w:tc>
        <w:tc>
          <w:tcPr>
            <w:tcW w:w="4110" w:type="dxa"/>
          </w:tcPr>
          <w:p>
            <w:pPr>
              <w:pStyle w:val="9"/>
              <w:spacing w:line="250" w:lineRule="exact"/>
              <w:ind w:left="104"/>
              <w:rPr>
                <w:sz w:val="24"/>
              </w:rPr>
            </w:pPr>
            <w:r>
              <w:rPr>
                <w:sz w:val="24"/>
              </w:rPr>
              <w:t>具有摄影的后期制作、视频素材的剪</w:t>
            </w:r>
          </w:p>
          <w:p>
            <w:pPr>
              <w:pStyle w:val="9"/>
              <w:spacing w:line="309" w:lineRule="exact"/>
              <w:ind w:left="104"/>
              <w:rPr>
                <w:sz w:val="24"/>
              </w:rPr>
            </w:pPr>
            <w:r>
              <w:rPr>
                <w:sz w:val="24"/>
              </w:rPr>
              <w:t>辑等技术能力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19"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4110" w:type="dxa"/>
          </w:tcPr>
          <w:p>
            <w:pPr>
              <w:pStyle w:val="9"/>
              <w:spacing w:line="246" w:lineRule="exact"/>
              <w:ind w:left="104"/>
              <w:rPr>
                <w:sz w:val="24"/>
              </w:rPr>
            </w:pPr>
            <w:r>
              <w:rPr>
                <w:sz w:val="24"/>
              </w:rPr>
              <w:t>具有影视特效制作等技术能力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19"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4110" w:type="dxa"/>
          </w:tcPr>
          <w:p>
            <w:pPr>
              <w:pStyle w:val="9"/>
              <w:spacing w:line="248" w:lineRule="exact"/>
              <w:ind w:left="104"/>
              <w:rPr>
                <w:sz w:val="24"/>
              </w:rPr>
            </w:pPr>
            <w:r>
              <w:rPr>
                <w:sz w:val="24"/>
              </w:rPr>
              <w:t>具有全媒体制作等技术能力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9" w:type="dxa"/>
            <w:vMerge w:val="restart"/>
          </w:tcPr>
          <w:p>
            <w:pPr>
              <w:pStyle w:val="9"/>
              <w:rPr>
                <w:sz w:val="24"/>
              </w:rPr>
            </w:pPr>
          </w:p>
          <w:p>
            <w:pPr>
              <w:pStyle w:val="9"/>
              <w:rPr>
                <w:sz w:val="24"/>
              </w:rPr>
            </w:pPr>
          </w:p>
          <w:p>
            <w:pPr>
              <w:pStyle w:val="9"/>
              <w:rPr>
                <w:sz w:val="24"/>
              </w:rPr>
            </w:pPr>
          </w:p>
          <w:p>
            <w:pPr>
              <w:pStyle w:val="9"/>
              <w:rPr>
                <w:sz w:val="24"/>
              </w:rPr>
            </w:pPr>
          </w:p>
          <w:p>
            <w:pPr>
              <w:pStyle w:val="9"/>
              <w:spacing w:before="1"/>
              <w:rPr>
                <w:sz w:val="31"/>
              </w:rPr>
            </w:pPr>
          </w:p>
          <w:p>
            <w:pPr>
              <w:pStyle w:val="9"/>
              <w:ind w:left="227"/>
              <w:rPr>
                <w:sz w:val="24"/>
              </w:rPr>
            </w:pPr>
            <w:r>
              <w:rPr>
                <w:sz w:val="24"/>
              </w:rPr>
              <w:t>信息技术</w:t>
            </w:r>
          </w:p>
        </w:tc>
        <w:tc>
          <w:tcPr>
            <w:tcW w:w="2554" w:type="dxa"/>
            <w:vMerge w:val="restart"/>
          </w:tcPr>
          <w:p>
            <w:pPr>
              <w:pStyle w:val="9"/>
              <w:spacing w:before="1"/>
              <w:rPr>
                <w:sz w:val="30"/>
              </w:rPr>
            </w:pPr>
          </w:p>
          <w:p>
            <w:pPr>
              <w:pStyle w:val="9"/>
              <w:ind w:left="796"/>
              <w:rPr>
                <w:sz w:val="24"/>
              </w:rPr>
            </w:pPr>
            <w:r>
              <w:rPr>
                <w:sz w:val="24"/>
              </w:rPr>
              <w:t>摄影摄像</w:t>
            </w:r>
          </w:p>
        </w:tc>
        <w:tc>
          <w:tcPr>
            <w:tcW w:w="4110" w:type="dxa"/>
          </w:tcPr>
          <w:p>
            <w:pPr>
              <w:pStyle w:val="9"/>
              <w:spacing w:line="248" w:lineRule="exact"/>
              <w:ind w:left="104"/>
              <w:rPr>
                <w:sz w:val="24"/>
              </w:rPr>
            </w:pPr>
            <w:r>
              <w:rPr>
                <w:spacing w:val="-12"/>
                <w:sz w:val="24"/>
              </w:rPr>
              <w:t>具备摄影摄像、数字影音编辑与合成、</w:t>
            </w:r>
          </w:p>
          <w:p>
            <w:pPr>
              <w:pStyle w:val="9"/>
              <w:spacing w:line="309" w:lineRule="exact"/>
              <w:ind w:left="104"/>
              <w:rPr>
                <w:sz w:val="24"/>
              </w:rPr>
            </w:pPr>
            <w:r>
              <w:rPr>
                <w:sz w:val="24"/>
              </w:rPr>
              <w:t>后期特效制作的能力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9"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4110" w:type="dxa"/>
          </w:tcPr>
          <w:p>
            <w:pPr>
              <w:pStyle w:val="9"/>
              <w:spacing w:line="244" w:lineRule="exact"/>
              <w:ind w:left="104"/>
              <w:rPr>
                <w:sz w:val="24"/>
              </w:rPr>
            </w:pPr>
            <w:r>
              <w:rPr>
                <w:sz w:val="24"/>
              </w:rPr>
              <w:t>具备摄影摄像技术、数码照片艺术处</w:t>
            </w:r>
          </w:p>
          <w:p>
            <w:pPr>
              <w:pStyle w:val="9"/>
              <w:spacing w:line="307" w:lineRule="exact"/>
              <w:ind w:left="104"/>
              <w:rPr>
                <w:sz w:val="24"/>
              </w:rPr>
            </w:pPr>
            <w:r>
              <w:rPr>
                <w:sz w:val="24"/>
              </w:rPr>
              <w:t>理的能力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9" w:type="dxa"/>
            <w:vMerge w:val="continue"/>
            <w:tcBorders>
              <w:top w:val="nil"/>
            </w:tcBorders>
          </w:tcPr>
          <w:p>
            <w:pPr>
              <w:rPr>
                <w:sz w:val="2"/>
                <w:szCs w:val="2"/>
              </w:rPr>
            </w:pPr>
          </w:p>
        </w:tc>
        <w:tc>
          <w:tcPr>
            <w:tcW w:w="2554" w:type="dxa"/>
          </w:tcPr>
          <w:p>
            <w:pPr>
              <w:pStyle w:val="9"/>
              <w:spacing w:before="79"/>
              <w:ind w:left="416" w:right="408"/>
              <w:jc w:val="center"/>
              <w:rPr>
                <w:sz w:val="24"/>
              </w:rPr>
            </w:pPr>
            <w:r>
              <w:rPr>
                <w:sz w:val="24"/>
              </w:rPr>
              <w:t>广告制作</w:t>
            </w:r>
          </w:p>
        </w:tc>
        <w:tc>
          <w:tcPr>
            <w:tcW w:w="4110" w:type="dxa"/>
          </w:tcPr>
          <w:p>
            <w:pPr>
              <w:pStyle w:val="9"/>
              <w:spacing w:line="248" w:lineRule="exact"/>
              <w:ind w:left="104"/>
              <w:rPr>
                <w:sz w:val="24"/>
              </w:rPr>
            </w:pPr>
            <w:r>
              <w:rPr>
                <w:sz w:val="24"/>
              </w:rPr>
              <w:t>具备摄影摄像技术、数码照片艺术处</w:t>
            </w:r>
          </w:p>
          <w:p>
            <w:pPr>
              <w:pStyle w:val="9"/>
              <w:spacing w:line="309" w:lineRule="exact"/>
              <w:ind w:left="104"/>
              <w:rPr>
                <w:sz w:val="24"/>
              </w:rPr>
            </w:pPr>
            <w:r>
              <w:rPr>
                <w:sz w:val="24"/>
              </w:rPr>
              <w:t>理、广告制作的能力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9" w:type="dxa"/>
            <w:vMerge w:val="continue"/>
            <w:tcBorders>
              <w:top w:val="nil"/>
            </w:tcBorders>
          </w:tcPr>
          <w:p>
            <w:pPr>
              <w:rPr>
                <w:sz w:val="2"/>
                <w:szCs w:val="2"/>
              </w:rPr>
            </w:pPr>
          </w:p>
        </w:tc>
        <w:tc>
          <w:tcPr>
            <w:tcW w:w="2554" w:type="dxa"/>
            <w:vMerge w:val="restart"/>
          </w:tcPr>
          <w:p>
            <w:pPr>
              <w:pStyle w:val="9"/>
              <w:rPr>
                <w:sz w:val="24"/>
              </w:rPr>
            </w:pPr>
          </w:p>
          <w:p>
            <w:pPr>
              <w:pStyle w:val="9"/>
              <w:spacing w:before="5"/>
              <w:rPr>
                <w:sz w:val="30"/>
              </w:rPr>
            </w:pPr>
          </w:p>
          <w:p>
            <w:pPr>
              <w:pStyle w:val="9"/>
              <w:ind w:left="556"/>
              <w:rPr>
                <w:sz w:val="24"/>
              </w:rPr>
            </w:pPr>
            <w:r>
              <w:rPr>
                <w:sz w:val="24"/>
              </w:rPr>
              <w:t>数字影音剪辑</w:t>
            </w:r>
          </w:p>
        </w:tc>
        <w:tc>
          <w:tcPr>
            <w:tcW w:w="4110" w:type="dxa"/>
          </w:tcPr>
          <w:p>
            <w:pPr>
              <w:pStyle w:val="9"/>
              <w:spacing w:line="245" w:lineRule="exact"/>
              <w:ind w:left="104"/>
              <w:rPr>
                <w:sz w:val="24"/>
              </w:rPr>
            </w:pPr>
            <w:r>
              <w:rPr>
                <w:sz w:val="24"/>
              </w:rPr>
              <w:t>具备图形图像处理、数字媒体素材与</w:t>
            </w:r>
          </w:p>
          <w:p>
            <w:pPr>
              <w:pStyle w:val="9"/>
              <w:spacing w:line="308" w:lineRule="exact"/>
              <w:ind w:left="104"/>
              <w:rPr>
                <w:sz w:val="24"/>
              </w:rPr>
            </w:pPr>
            <w:r>
              <w:rPr>
                <w:sz w:val="24"/>
              </w:rPr>
              <w:t>资源制作的能力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9"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4110" w:type="dxa"/>
          </w:tcPr>
          <w:p>
            <w:pPr>
              <w:pStyle w:val="9"/>
              <w:spacing w:line="244" w:lineRule="exact"/>
              <w:ind w:left="104"/>
              <w:rPr>
                <w:sz w:val="24"/>
              </w:rPr>
            </w:pPr>
            <w:r>
              <w:rPr>
                <w:sz w:val="24"/>
              </w:rPr>
              <w:t>具备数字媒体素材处理、简单的动画</w:t>
            </w:r>
          </w:p>
          <w:p>
            <w:pPr>
              <w:pStyle w:val="9"/>
              <w:spacing w:line="308" w:lineRule="exact"/>
              <w:ind w:left="104"/>
              <w:rPr>
                <w:sz w:val="24"/>
              </w:rPr>
            </w:pPr>
            <w:r>
              <w:rPr>
                <w:sz w:val="24"/>
              </w:rPr>
              <w:t>设计能力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9"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4110" w:type="dxa"/>
          </w:tcPr>
          <w:p>
            <w:pPr>
              <w:pStyle w:val="9"/>
              <w:spacing w:line="245" w:lineRule="exact"/>
              <w:ind w:left="104"/>
              <w:rPr>
                <w:sz w:val="24"/>
              </w:rPr>
            </w:pPr>
            <w:r>
              <w:rPr>
                <w:sz w:val="24"/>
              </w:rPr>
              <w:t>具备运用数字媒体技术主流软件及常</w:t>
            </w:r>
          </w:p>
          <w:p>
            <w:pPr>
              <w:pStyle w:val="9"/>
              <w:spacing w:line="308" w:lineRule="exact"/>
              <w:ind w:left="104"/>
              <w:rPr>
                <w:sz w:val="24"/>
              </w:rPr>
            </w:pPr>
            <w:r>
              <w:rPr>
                <w:sz w:val="24"/>
              </w:rPr>
              <w:t>规专业设备的能力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9" w:type="dxa"/>
            <w:vMerge w:val="restart"/>
          </w:tcPr>
          <w:p>
            <w:pPr>
              <w:pStyle w:val="9"/>
              <w:rPr>
                <w:sz w:val="24"/>
              </w:rPr>
            </w:pPr>
          </w:p>
          <w:p>
            <w:pPr>
              <w:pStyle w:val="9"/>
              <w:rPr>
                <w:sz w:val="24"/>
              </w:rPr>
            </w:pPr>
          </w:p>
          <w:p>
            <w:pPr>
              <w:pStyle w:val="9"/>
              <w:rPr>
                <w:sz w:val="24"/>
              </w:rPr>
            </w:pPr>
          </w:p>
          <w:p>
            <w:pPr>
              <w:pStyle w:val="9"/>
              <w:rPr>
                <w:sz w:val="24"/>
              </w:rPr>
            </w:pPr>
          </w:p>
          <w:p>
            <w:pPr>
              <w:pStyle w:val="9"/>
              <w:spacing w:before="6"/>
              <w:rPr>
                <w:sz w:val="18"/>
              </w:rPr>
            </w:pPr>
          </w:p>
          <w:p>
            <w:pPr>
              <w:pStyle w:val="9"/>
              <w:ind w:left="227"/>
              <w:rPr>
                <w:sz w:val="24"/>
              </w:rPr>
            </w:pPr>
            <w:r>
              <w:rPr>
                <w:sz w:val="24"/>
              </w:rPr>
              <w:t>财经商贸</w:t>
            </w:r>
          </w:p>
        </w:tc>
        <w:tc>
          <w:tcPr>
            <w:tcW w:w="2554" w:type="dxa"/>
          </w:tcPr>
          <w:p>
            <w:pPr>
              <w:pStyle w:val="9"/>
              <w:spacing w:before="79"/>
              <w:ind w:left="416" w:right="408"/>
              <w:jc w:val="center"/>
              <w:rPr>
                <w:sz w:val="24"/>
              </w:rPr>
            </w:pPr>
            <w:r>
              <w:rPr>
                <w:sz w:val="24"/>
              </w:rPr>
              <w:t>新媒体运营</w:t>
            </w:r>
          </w:p>
        </w:tc>
        <w:tc>
          <w:tcPr>
            <w:tcW w:w="4110" w:type="dxa"/>
          </w:tcPr>
          <w:p>
            <w:pPr>
              <w:pStyle w:val="9"/>
              <w:spacing w:line="244" w:lineRule="exact"/>
              <w:ind w:left="104"/>
              <w:rPr>
                <w:sz w:val="24"/>
              </w:rPr>
            </w:pPr>
            <w:r>
              <w:rPr>
                <w:sz w:val="24"/>
              </w:rPr>
              <w:t>具有视觉营销设计的能力，包括店铺</w:t>
            </w:r>
          </w:p>
          <w:p>
            <w:pPr>
              <w:pStyle w:val="9"/>
              <w:spacing w:line="308" w:lineRule="exact"/>
              <w:ind w:left="104"/>
              <w:rPr>
                <w:sz w:val="24"/>
              </w:rPr>
            </w:pPr>
            <w:r>
              <w:rPr>
                <w:sz w:val="24"/>
              </w:rPr>
              <w:t>视觉设计、图文和短视频制作的能力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9" w:type="dxa"/>
            <w:vMerge w:val="continue"/>
            <w:tcBorders>
              <w:top w:val="nil"/>
            </w:tcBorders>
          </w:tcPr>
          <w:p>
            <w:pPr>
              <w:rPr>
                <w:sz w:val="2"/>
                <w:szCs w:val="2"/>
              </w:rPr>
            </w:pPr>
          </w:p>
        </w:tc>
        <w:tc>
          <w:tcPr>
            <w:tcW w:w="2554" w:type="dxa"/>
          </w:tcPr>
          <w:p>
            <w:pPr>
              <w:pStyle w:val="9"/>
              <w:spacing w:before="76"/>
              <w:ind w:left="416" w:right="408"/>
              <w:jc w:val="center"/>
              <w:rPr>
                <w:sz w:val="24"/>
              </w:rPr>
            </w:pPr>
            <w:r>
              <w:rPr>
                <w:sz w:val="24"/>
              </w:rPr>
              <w:t>电子商务师</w:t>
            </w:r>
          </w:p>
        </w:tc>
        <w:tc>
          <w:tcPr>
            <w:tcW w:w="4110" w:type="dxa"/>
          </w:tcPr>
          <w:p>
            <w:pPr>
              <w:pStyle w:val="9"/>
              <w:spacing w:line="244" w:lineRule="exact"/>
              <w:ind w:left="104"/>
              <w:rPr>
                <w:sz w:val="24"/>
              </w:rPr>
            </w:pPr>
            <w:r>
              <w:rPr>
                <w:sz w:val="24"/>
              </w:rPr>
              <w:t>具有制作、发布、维护和优化移动内</w:t>
            </w:r>
          </w:p>
          <w:p>
            <w:pPr>
              <w:pStyle w:val="9"/>
              <w:spacing w:line="307" w:lineRule="exact"/>
              <w:ind w:left="104"/>
              <w:rPr>
                <w:sz w:val="24"/>
              </w:rPr>
            </w:pPr>
            <w:r>
              <w:rPr>
                <w:sz w:val="24"/>
              </w:rPr>
              <w:t>容的能力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419" w:type="dxa"/>
            <w:vMerge w:val="continue"/>
            <w:tcBorders>
              <w:top w:val="nil"/>
            </w:tcBorders>
          </w:tcPr>
          <w:p>
            <w:pPr>
              <w:rPr>
                <w:sz w:val="2"/>
                <w:szCs w:val="2"/>
              </w:rPr>
            </w:pPr>
          </w:p>
        </w:tc>
        <w:tc>
          <w:tcPr>
            <w:tcW w:w="2554" w:type="dxa"/>
          </w:tcPr>
          <w:p>
            <w:pPr>
              <w:pStyle w:val="9"/>
              <w:spacing w:before="10"/>
              <w:rPr>
                <w:sz w:val="17"/>
              </w:rPr>
            </w:pPr>
          </w:p>
          <w:p>
            <w:pPr>
              <w:pStyle w:val="9"/>
              <w:spacing w:before="1"/>
              <w:ind w:left="416" w:right="408"/>
              <w:jc w:val="center"/>
              <w:rPr>
                <w:sz w:val="24"/>
              </w:rPr>
            </w:pPr>
            <w:r>
              <w:rPr>
                <w:sz w:val="24"/>
              </w:rPr>
              <w:t>网络营销</w:t>
            </w:r>
          </w:p>
        </w:tc>
        <w:tc>
          <w:tcPr>
            <w:tcW w:w="4110" w:type="dxa"/>
          </w:tcPr>
          <w:p>
            <w:pPr>
              <w:pStyle w:val="9"/>
              <w:spacing w:line="244" w:lineRule="exact"/>
              <w:ind w:left="104"/>
              <w:rPr>
                <w:sz w:val="24"/>
              </w:rPr>
            </w:pPr>
            <w:r>
              <w:rPr>
                <w:sz w:val="24"/>
              </w:rPr>
              <w:t>具有新媒体平台的设置与维护、文案</w:t>
            </w:r>
          </w:p>
          <w:p>
            <w:pPr>
              <w:pStyle w:val="9"/>
              <w:spacing w:line="235" w:lineRule="auto"/>
              <w:ind w:left="104" w:right="136"/>
              <w:rPr>
                <w:sz w:val="24"/>
              </w:rPr>
            </w:pPr>
            <w:r>
              <w:rPr>
                <w:sz w:val="24"/>
              </w:rPr>
              <w:t>撰写、文案编辑与发布、具有短视频制作与发布的能力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1419" w:type="dxa"/>
            <w:vMerge w:val="continue"/>
            <w:tcBorders>
              <w:top w:val="nil"/>
            </w:tcBorders>
          </w:tcPr>
          <w:p>
            <w:pPr>
              <w:rPr>
                <w:sz w:val="2"/>
                <w:szCs w:val="2"/>
              </w:rPr>
            </w:pPr>
          </w:p>
        </w:tc>
        <w:tc>
          <w:tcPr>
            <w:tcW w:w="2554" w:type="dxa"/>
          </w:tcPr>
          <w:p>
            <w:pPr>
              <w:pStyle w:val="9"/>
              <w:spacing w:before="8"/>
              <w:rPr>
                <w:sz w:val="29"/>
              </w:rPr>
            </w:pPr>
          </w:p>
          <w:p>
            <w:pPr>
              <w:pStyle w:val="9"/>
              <w:ind w:left="416" w:right="408"/>
              <w:jc w:val="center"/>
              <w:rPr>
                <w:sz w:val="24"/>
              </w:rPr>
            </w:pPr>
            <w:r>
              <w:rPr>
                <w:sz w:val="24"/>
              </w:rPr>
              <w:t>短视频制作专员</w:t>
            </w:r>
          </w:p>
        </w:tc>
        <w:tc>
          <w:tcPr>
            <w:tcW w:w="4110" w:type="dxa"/>
          </w:tcPr>
          <w:p>
            <w:pPr>
              <w:pStyle w:val="9"/>
              <w:spacing w:line="246" w:lineRule="exact"/>
              <w:ind w:left="104"/>
              <w:jc w:val="both"/>
              <w:rPr>
                <w:sz w:val="24"/>
              </w:rPr>
            </w:pPr>
            <w:r>
              <w:rPr>
                <w:sz w:val="24"/>
              </w:rPr>
              <w:t>掌握主流直播电商平台规则，具有使</w:t>
            </w:r>
          </w:p>
          <w:p>
            <w:pPr>
              <w:pStyle w:val="9"/>
              <w:spacing w:line="232" w:lineRule="auto"/>
              <w:ind w:left="104" w:right="98"/>
              <w:jc w:val="both"/>
              <w:rPr>
                <w:sz w:val="24"/>
              </w:rPr>
            </w:pPr>
            <w:r>
              <w:rPr>
                <w:sz w:val="24"/>
              </w:rPr>
              <w:t>用常用工具完成短视频、直播海报、新媒体文案等内容制作、推送、优化的能力</w:t>
            </w:r>
          </w:p>
        </w:tc>
      </w:tr>
    </w:tbl>
    <w:p>
      <w:pPr>
        <w:pStyle w:val="4"/>
        <w:spacing w:before="9"/>
        <w:ind w:left="0"/>
        <w:rPr>
          <w:sz w:val="20"/>
        </w:rPr>
      </w:pPr>
    </w:p>
    <w:p>
      <w:pPr>
        <w:spacing w:before="1"/>
        <w:ind w:left="760" w:right="0" w:firstLine="0"/>
        <w:jc w:val="left"/>
        <w:rPr>
          <w:sz w:val="32"/>
        </w:rPr>
      </w:pPr>
      <w:r>
        <w:rPr>
          <w:w w:val="90"/>
          <w:sz w:val="32"/>
        </w:rPr>
        <w:t>二、竞赛目标</w:t>
      </w:r>
    </w:p>
    <w:p>
      <w:pPr>
        <w:pStyle w:val="4"/>
        <w:spacing w:before="204" w:line="350" w:lineRule="auto"/>
        <w:ind w:right="109" w:firstLine="559"/>
        <w:jc w:val="both"/>
      </w:pPr>
      <w:r>
        <w:t>为贯彻党的二十大精神，落实中共中央办公厅、国务院办公厅印</w:t>
      </w:r>
      <w:r>
        <w:rPr>
          <w:spacing w:val="-3"/>
        </w:rPr>
        <w:t>发《</w:t>
      </w:r>
      <w:r>
        <w:rPr>
          <w:rFonts w:ascii="Times New Roman" w:hAnsi="Times New Roman" w:eastAsia="Times New Roman"/>
        </w:rPr>
        <w:t>“</w:t>
      </w:r>
      <w:r>
        <w:t>十四五</w:t>
      </w:r>
      <w:r>
        <w:rPr>
          <w:rFonts w:ascii="Times New Roman" w:hAnsi="Times New Roman" w:eastAsia="Times New Roman"/>
        </w:rPr>
        <w:t>”</w:t>
      </w:r>
      <w:r>
        <w:t>文化发展规划》等政策要求，落实《国家职业教育改革</w:t>
      </w:r>
      <w:r>
        <w:rPr>
          <w:spacing w:val="-20"/>
        </w:rPr>
        <w:t>实施方案》《关于推动现代职业教育高质量发展的意见》，建设现代传媒体系，重视传播手段建设和创新，推动传统媒体和新兴媒体的深度融</w:t>
      </w:r>
      <w:r>
        <w:rPr>
          <w:spacing w:val="-10"/>
        </w:rPr>
        <w:t>合，竞赛以产业发展需求为导向，以重点考核学生专业核心技能和核心</w:t>
      </w:r>
      <w:r>
        <w:rPr>
          <w:spacing w:val="-8"/>
        </w:rPr>
        <w:t>知识为着力点，以全面检验职业学校教育教学改革成果为抓手，</w:t>
      </w:r>
    </w:p>
    <w:p>
      <w:pPr>
        <w:pStyle w:val="4"/>
        <w:spacing w:before="136"/>
      </w:pPr>
      <w:r>
        <w:t>加强区域之间、学校之间的交流，加强校企间的合作，推进中职学校</w:t>
      </w:r>
    </w:p>
    <w:p>
      <w:pPr>
        <w:spacing w:after="0"/>
        <w:sectPr>
          <w:pgSz w:w="11920" w:h="16850"/>
          <w:pgMar w:top="1360" w:right="1560" w:bottom="1400" w:left="1680" w:header="0" w:footer="1142" w:gutter="0"/>
        </w:sectPr>
      </w:pPr>
    </w:p>
    <w:p>
      <w:pPr>
        <w:pStyle w:val="4"/>
        <w:spacing w:line="357" w:lineRule="auto"/>
        <w:ind w:right="220"/>
        <w:jc w:val="both"/>
      </w:pPr>
      <w:r>
        <w:rPr>
          <w:spacing w:val="-5"/>
        </w:rPr>
        <w:t>新闻出版类、广播影视类、计算机类、经济贸易类、电子商务类、艺术设计类等相关专业建设和教学发展的同步提升，推进短视频制作技术的教学与产业发展、社会应用的紧密结合，创造技能人才培养的良好环境，促进人才培养质量的提升。</w:t>
      </w:r>
    </w:p>
    <w:p>
      <w:pPr>
        <w:pStyle w:val="4"/>
        <w:spacing w:before="105" w:line="350" w:lineRule="auto"/>
        <w:ind w:right="107" w:firstLine="559"/>
      </w:pPr>
      <w:r>
        <w:rPr>
          <w:spacing w:val="-5"/>
        </w:rPr>
        <w:t>赛项设计运用工程实践创新项目（</w:t>
      </w:r>
      <w:r>
        <w:rPr>
          <w:rFonts w:ascii="Times New Roman" w:eastAsia="Times New Roman"/>
          <w:spacing w:val="-5"/>
        </w:rPr>
        <w:t>EPIP</w:t>
      </w:r>
      <w:r>
        <w:rPr>
          <w:spacing w:val="-5"/>
        </w:rPr>
        <w:t>）教学模式，从工程化、</w:t>
      </w:r>
      <w:r>
        <w:rPr>
          <w:spacing w:val="-8"/>
        </w:rPr>
        <w:t>实践性、创新型、项目式四个方面，把短视频制作的核心技术技能通</w:t>
      </w:r>
      <w:r>
        <w:rPr>
          <w:spacing w:val="-15"/>
        </w:rPr>
        <w:t>过七个任务形成一个完整的项目，提升参赛选手操作能力和创新创意水</w:t>
      </w:r>
      <w:r>
        <w:rPr>
          <w:spacing w:val="-8"/>
        </w:rPr>
        <w:t>平，提升参赛选手审美、价值判断、团队合作的能力，引导教学改革与产业发展、岗位需求的紧密结合，以赛促教、以赛促融。通过较为</w:t>
      </w:r>
      <w:r>
        <w:rPr>
          <w:spacing w:val="-22"/>
        </w:rPr>
        <w:t>完整的竞赛项目，检验参赛选手策划书编制、素材管理、影视编辑、音画</w:t>
      </w:r>
      <w:r>
        <w:rPr>
          <w:spacing w:val="-20"/>
        </w:rPr>
        <w:t xml:space="preserve">合成、制作反思的能力；通过参赛选手对自己参赛的策划、操作的过程和结果有意识地进行深入、细致、批判性地回顾、分析和检查，主动探究， </w:t>
      </w:r>
      <w:r>
        <w:rPr>
          <w:spacing w:val="-15"/>
        </w:rPr>
        <w:t>提升参赛选手认识自我、完善自我的能力。</w:t>
      </w:r>
    </w:p>
    <w:p>
      <w:pPr>
        <w:pStyle w:val="4"/>
        <w:spacing w:before="7"/>
        <w:ind w:left="0"/>
        <w:rPr>
          <w:sz w:val="20"/>
        </w:rPr>
      </w:pPr>
    </w:p>
    <w:p>
      <w:pPr>
        <w:pStyle w:val="2"/>
      </w:pPr>
      <w:bookmarkStart w:id="2" w:name="三、竞赛内容"/>
      <w:bookmarkEnd w:id="2"/>
      <w:r>
        <w:rPr>
          <w:w w:val="90"/>
        </w:rPr>
        <w:t>三、竞赛内容</w:t>
      </w:r>
    </w:p>
    <w:p>
      <w:pPr>
        <w:pStyle w:val="4"/>
        <w:spacing w:before="208" w:line="357" w:lineRule="auto"/>
        <w:ind w:right="220" w:firstLine="559"/>
        <w:jc w:val="both"/>
      </w:pPr>
      <w:r>
        <w:rPr>
          <w:spacing w:val="-5"/>
        </w:rPr>
        <w:t xml:space="preserve">竞赛命题按照中等职业学校新闻传播类等相关专业教学标准，结合岗位需求及对人才培养的要求，统一命题。竞赛考核任务分为编制策划书、制作短视频、制作反思三个模块。三个模块较完整地覆盖短视频制作流程，体现技术与艺术的结合。竞赛试题采用开放与命题相结合形式，考核选手自主创意策划与制作的能力。竞赛内容共分为三个模块七个任务，比赛时长为 </w:t>
      </w:r>
      <w:r>
        <w:rPr>
          <w:rFonts w:ascii="Times New Roman" w:eastAsia="Times New Roman"/>
        </w:rPr>
        <w:t xml:space="preserve">4 </w:t>
      </w:r>
      <w:r>
        <w:rPr>
          <w:spacing w:val="-3"/>
        </w:rPr>
        <w:t>个小时。</w:t>
      </w:r>
    </w:p>
    <w:p>
      <w:pPr>
        <w:pStyle w:val="4"/>
        <w:spacing w:before="9" w:line="357" w:lineRule="auto"/>
        <w:ind w:right="215" w:firstLine="559"/>
        <w:jc w:val="both"/>
      </w:pPr>
      <w:r>
        <w:rPr>
          <w:spacing w:val="-5"/>
        </w:rPr>
        <w:t>参赛选手在大赛组委会提供的软硬件环境下、根据提供的素材及制作要求在比赛时间内完成赛题。完成的视频文件必须能完全脱离原制作环境播放。</w:t>
      </w:r>
    </w:p>
    <w:p>
      <w:pPr>
        <w:pStyle w:val="4"/>
        <w:spacing w:before="108" w:line="228" w:lineRule="auto"/>
        <w:ind w:right="299" w:firstLine="559"/>
        <w:jc w:val="both"/>
      </w:pPr>
      <w:r>
        <w:rPr>
          <w:spacing w:val="-7"/>
        </w:rPr>
        <w:t xml:space="preserve">在模块一中，按照规定主题自拟题目完成任务 </w:t>
      </w:r>
      <w:r>
        <w:rPr>
          <w:rFonts w:ascii="Times New Roman" w:eastAsia="Times New Roman"/>
          <w:spacing w:val="-5"/>
        </w:rPr>
        <w:t>1</w:t>
      </w:r>
      <w:r>
        <w:rPr>
          <w:spacing w:val="-5"/>
        </w:rPr>
        <w:t>，编制短视频策</w:t>
      </w:r>
      <w:r>
        <w:rPr>
          <w:spacing w:val="-7"/>
        </w:rPr>
        <w:t>划书。重点考查：</w:t>
      </w:r>
    </w:p>
    <w:p>
      <w:pPr>
        <w:spacing w:after="0" w:line="228" w:lineRule="auto"/>
        <w:jc w:val="both"/>
        <w:sectPr>
          <w:pgSz w:w="11920" w:h="16850"/>
          <w:pgMar w:top="1300" w:right="1560" w:bottom="1400" w:left="1680" w:header="0" w:footer="1142" w:gutter="0"/>
        </w:sectPr>
      </w:pPr>
    </w:p>
    <w:p>
      <w:pPr>
        <w:pStyle w:val="8"/>
        <w:numPr>
          <w:ilvl w:val="0"/>
          <w:numId w:val="1"/>
        </w:numPr>
        <w:tabs>
          <w:tab w:val="left" w:pos="939"/>
        </w:tabs>
        <w:spacing w:before="3" w:after="0" w:line="240" w:lineRule="auto"/>
        <w:ind w:left="938" w:right="0" w:hanging="259"/>
        <w:jc w:val="left"/>
        <w:rPr>
          <w:sz w:val="28"/>
        </w:rPr>
      </w:pPr>
      <w:r>
        <w:rPr>
          <w:spacing w:val="-3"/>
          <w:sz w:val="28"/>
        </w:rPr>
        <w:t>短视频策划书框架设计能力；</w:t>
      </w:r>
    </w:p>
    <w:p>
      <w:pPr>
        <w:pStyle w:val="8"/>
        <w:numPr>
          <w:ilvl w:val="0"/>
          <w:numId w:val="1"/>
        </w:numPr>
        <w:tabs>
          <w:tab w:val="left" w:pos="939"/>
        </w:tabs>
        <w:spacing w:before="140" w:after="0" w:line="240" w:lineRule="auto"/>
        <w:ind w:left="938" w:right="0" w:hanging="259"/>
        <w:jc w:val="left"/>
        <w:rPr>
          <w:sz w:val="28"/>
        </w:rPr>
      </w:pPr>
      <w:r>
        <w:rPr>
          <w:spacing w:val="-3"/>
          <w:sz w:val="28"/>
        </w:rPr>
        <w:t>短视频策划的创意能力；</w:t>
      </w:r>
    </w:p>
    <w:p>
      <w:pPr>
        <w:pStyle w:val="8"/>
        <w:numPr>
          <w:ilvl w:val="0"/>
          <w:numId w:val="1"/>
        </w:numPr>
        <w:tabs>
          <w:tab w:val="left" w:pos="939"/>
        </w:tabs>
        <w:spacing w:before="145" w:after="0" w:line="240" w:lineRule="auto"/>
        <w:ind w:left="938" w:right="0" w:hanging="259"/>
        <w:jc w:val="left"/>
        <w:rPr>
          <w:sz w:val="28"/>
        </w:rPr>
      </w:pPr>
      <w:r>
        <w:rPr>
          <w:spacing w:val="-3"/>
          <w:sz w:val="28"/>
        </w:rPr>
        <w:t>短视频策划的表达能力。</w:t>
      </w:r>
    </w:p>
    <w:p>
      <w:pPr>
        <w:pStyle w:val="4"/>
        <w:spacing w:before="144" w:line="319" w:lineRule="auto"/>
        <w:ind w:right="7" w:firstLine="559"/>
      </w:pPr>
      <w:r>
        <w:rPr>
          <w:spacing w:val="-13"/>
        </w:rPr>
        <w:t xml:space="preserve">在模块二中，完成任务 </w:t>
      </w:r>
      <w:r>
        <w:rPr>
          <w:rFonts w:ascii="Times New Roman" w:eastAsia="Times New Roman"/>
          <w:spacing w:val="-4"/>
        </w:rPr>
        <w:t>2</w:t>
      </w:r>
      <w:r>
        <w:rPr>
          <w:spacing w:val="-20"/>
        </w:rPr>
        <w:t xml:space="preserve">、任务 </w:t>
      </w:r>
      <w:r>
        <w:rPr>
          <w:rFonts w:ascii="Times New Roman" w:eastAsia="Times New Roman"/>
          <w:spacing w:val="-4"/>
        </w:rPr>
        <w:t>3</w:t>
      </w:r>
      <w:r>
        <w:rPr>
          <w:spacing w:val="-20"/>
        </w:rPr>
        <w:t xml:space="preserve">、任务 </w:t>
      </w:r>
      <w:r>
        <w:rPr>
          <w:rFonts w:ascii="Times New Roman" w:eastAsia="Times New Roman"/>
          <w:spacing w:val="-7"/>
        </w:rPr>
        <w:t>4</w:t>
      </w:r>
      <w:r>
        <w:rPr>
          <w:spacing w:val="-20"/>
        </w:rPr>
        <w:t xml:space="preserve">、任务 </w:t>
      </w:r>
      <w:r>
        <w:rPr>
          <w:rFonts w:ascii="Times New Roman" w:eastAsia="Times New Roman"/>
          <w:spacing w:val="-4"/>
        </w:rPr>
        <w:t>5</w:t>
      </w:r>
      <w:r>
        <w:rPr>
          <w:spacing w:val="-20"/>
        </w:rPr>
        <w:t xml:space="preserve">、任务 </w:t>
      </w:r>
      <w:r>
        <w:rPr>
          <w:rFonts w:ascii="Times New Roman" w:eastAsia="Times New Roman"/>
          <w:spacing w:val="-4"/>
        </w:rPr>
        <w:t>6</w:t>
      </w:r>
      <w:r>
        <w:rPr>
          <w:spacing w:val="-3"/>
        </w:rPr>
        <w:t>。根</w:t>
      </w:r>
      <w:r>
        <w:rPr>
          <w:spacing w:val="-15"/>
        </w:rPr>
        <w:t xml:space="preserve">据提供的解说词和素材，按要求自主创意制作完成 </w:t>
      </w:r>
      <w:r>
        <w:rPr>
          <w:rFonts w:ascii="Times New Roman" w:eastAsia="Times New Roman"/>
        </w:rPr>
        <w:t xml:space="preserve">1 </w:t>
      </w:r>
      <w:r>
        <w:rPr>
          <w:spacing w:val="-10"/>
        </w:rPr>
        <w:t>则短视频，时长</w:t>
      </w:r>
    </w:p>
    <w:p>
      <w:pPr>
        <w:pStyle w:val="8"/>
        <w:numPr>
          <w:ilvl w:val="1"/>
          <w:numId w:val="2"/>
        </w:numPr>
        <w:tabs>
          <w:tab w:val="left" w:pos="1109"/>
        </w:tabs>
        <w:spacing w:before="61" w:after="0" w:line="240" w:lineRule="auto"/>
        <w:ind w:left="1108" w:right="0" w:hanging="988"/>
        <w:jc w:val="left"/>
        <w:rPr>
          <w:sz w:val="28"/>
        </w:rPr>
      </w:pPr>
      <w:r>
        <w:rPr>
          <w:spacing w:val="-5"/>
          <w:sz w:val="28"/>
        </w:rPr>
        <w:t>秒。重点考查：</w:t>
      </w:r>
    </w:p>
    <w:p>
      <w:pPr>
        <w:pStyle w:val="8"/>
        <w:numPr>
          <w:ilvl w:val="2"/>
          <w:numId w:val="2"/>
        </w:numPr>
        <w:tabs>
          <w:tab w:val="left" w:pos="939"/>
        </w:tabs>
        <w:spacing w:before="125" w:after="0" w:line="240" w:lineRule="auto"/>
        <w:ind w:left="938" w:right="0" w:hanging="259"/>
        <w:jc w:val="left"/>
        <w:rPr>
          <w:sz w:val="28"/>
        </w:rPr>
      </w:pPr>
      <w:r>
        <w:rPr>
          <w:spacing w:val="-3"/>
          <w:sz w:val="28"/>
        </w:rPr>
        <w:t>时间统筹安排能力；</w:t>
      </w:r>
    </w:p>
    <w:p>
      <w:pPr>
        <w:pStyle w:val="8"/>
        <w:numPr>
          <w:ilvl w:val="2"/>
          <w:numId w:val="2"/>
        </w:numPr>
        <w:tabs>
          <w:tab w:val="left" w:pos="939"/>
        </w:tabs>
        <w:spacing w:before="141" w:after="0" w:line="240" w:lineRule="auto"/>
        <w:ind w:left="938" w:right="0" w:hanging="259"/>
        <w:jc w:val="left"/>
        <w:rPr>
          <w:sz w:val="28"/>
        </w:rPr>
      </w:pPr>
      <w:r>
        <w:rPr>
          <w:spacing w:val="-3"/>
          <w:sz w:val="28"/>
        </w:rPr>
        <w:t>分工协作和统筹执行能力；</w:t>
      </w:r>
    </w:p>
    <w:p>
      <w:pPr>
        <w:pStyle w:val="8"/>
        <w:numPr>
          <w:ilvl w:val="2"/>
          <w:numId w:val="2"/>
        </w:numPr>
        <w:tabs>
          <w:tab w:val="left" w:pos="939"/>
        </w:tabs>
        <w:spacing w:before="144" w:after="0" w:line="240" w:lineRule="auto"/>
        <w:ind w:left="938" w:right="0" w:hanging="259"/>
        <w:jc w:val="left"/>
        <w:rPr>
          <w:sz w:val="28"/>
        </w:rPr>
      </w:pPr>
      <w:r>
        <w:rPr>
          <w:spacing w:val="-3"/>
          <w:sz w:val="28"/>
        </w:rPr>
        <w:t>素材管理能力；</w:t>
      </w:r>
    </w:p>
    <w:p>
      <w:pPr>
        <w:pStyle w:val="8"/>
        <w:numPr>
          <w:ilvl w:val="2"/>
          <w:numId w:val="2"/>
        </w:numPr>
        <w:tabs>
          <w:tab w:val="left" w:pos="939"/>
        </w:tabs>
        <w:spacing w:before="144" w:after="0" w:line="240" w:lineRule="auto"/>
        <w:ind w:left="938" w:right="0" w:hanging="259"/>
        <w:jc w:val="left"/>
        <w:rPr>
          <w:sz w:val="28"/>
        </w:rPr>
      </w:pPr>
      <w:r>
        <w:rPr>
          <w:spacing w:val="-3"/>
          <w:sz w:val="28"/>
        </w:rPr>
        <w:t>视频编辑能力。</w:t>
      </w:r>
    </w:p>
    <w:p>
      <w:pPr>
        <w:pStyle w:val="4"/>
        <w:spacing w:before="144" w:line="338" w:lineRule="auto"/>
        <w:ind w:right="100" w:firstLine="559"/>
        <w:jc w:val="both"/>
      </w:pPr>
      <w:r>
        <w:rPr>
          <w:spacing w:val="-2"/>
        </w:rPr>
        <w:t xml:space="preserve">在模块三中，完成任务 </w:t>
      </w:r>
      <w:r>
        <w:rPr>
          <w:rFonts w:ascii="Times New Roman" w:eastAsia="Times New Roman"/>
        </w:rPr>
        <w:t>7</w:t>
      </w:r>
      <w:r>
        <w:rPr>
          <w:spacing w:val="-5"/>
        </w:rPr>
        <w:t>。对编制策划书和制作短视频过程进行深度思考，分析其存在的不足之处，总结项目特色和亮点，以及面临</w:t>
      </w:r>
      <w:r>
        <w:rPr>
          <w:spacing w:val="-8"/>
        </w:rPr>
        <w:t>的问题，并提出改进措施。重点考查：</w:t>
      </w:r>
    </w:p>
    <w:p>
      <w:pPr>
        <w:pStyle w:val="4"/>
        <w:spacing w:before="109"/>
        <w:ind w:left="679"/>
      </w:pPr>
      <w:r>
        <w:rPr>
          <w:rFonts w:ascii="Times New Roman" w:eastAsia="Times New Roman"/>
          <w:sz w:val="26"/>
        </w:rPr>
        <w:t>1.</w:t>
      </w:r>
      <w:r>
        <w:t>运用</w:t>
      </w:r>
      <w:r>
        <w:rPr>
          <w:rFonts w:ascii="Times New Roman" w:eastAsia="Times New Roman"/>
        </w:rPr>
        <w:t xml:space="preserve">AI </w:t>
      </w:r>
      <w:r>
        <w:t>智能工具的能力；</w:t>
      </w:r>
    </w:p>
    <w:p>
      <w:pPr>
        <w:pStyle w:val="8"/>
        <w:numPr>
          <w:ilvl w:val="0"/>
          <w:numId w:val="3"/>
        </w:numPr>
        <w:tabs>
          <w:tab w:val="left" w:pos="939"/>
        </w:tabs>
        <w:spacing w:before="121" w:after="0" w:line="240" w:lineRule="auto"/>
        <w:ind w:left="938" w:right="0" w:hanging="259"/>
        <w:jc w:val="left"/>
        <w:rPr>
          <w:sz w:val="28"/>
        </w:rPr>
      </w:pPr>
      <w:r>
        <w:rPr>
          <w:spacing w:val="-3"/>
          <w:sz w:val="28"/>
        </w:rPr>
        <w:t>自我认识的能力；</w:t>
      </w:r>
    </w:p>
    <w:p>
      <w:pPr>
        <w:pStyle w:val="8"/>
        <w:numPr>
          <w:ilvl w:val="0"/>
          <w:numId w:val="3"/>
        </w:numPr>
        <w:tabs>
          <w:tab w:val="left" w:pos="939"/>
        </w:tabs>
        <w:spacing w:before="147" w:after="0" w:line="240" w:lineRule="auto"/>
        <w:ind w:left="938" w:right="0" w:hanging="259"/>
        <w:jc w:val="left"/>
        <w:rPr>
          <w:sz w:val="28"/>
        </w:rPr>
      </w:pPr>
      <w:r>
        <w:rPr>
          <w:spacing w:val="-3"/>
          <w:sz w:val="28"/>
        </w:rPr>
        <w:t>自我评估的能力；</w:t>
      </w:r>
    </w:p>
    <w:p>
      <w:pPr>
        <w:pStyle w:val="8"/>
        <w:numPr>
          <w:ilvl w:val="0"/>
          <w:numId w:val="3"/>
        </w:numPr>
        <w:tabs>
          <w:tab w:val="left" w:pos="939"/>
        </w:tabs>
        <w:spacing w:before="142" w:after="0" w:line="240" w:lineRule="auto"/>
        <w:ind w:left="938" w:right="0" w:hanging="259"/>
        <w:jc w:val="left"/>
        <w:rPr>
          <w:sz w:val="28"/>
        </w:rPr>
      </w:pPr>
      <w:r>
        <w:rPr>
          <w:spacing w:val="-3"/>
          <w:sz w:val="28"/>
        </w:rPr>
        <w:t>自我批判和探究的能力。</w:t>
      </w:r>
    </w:p>
    <w:p>
      <w:pPr>
        <w:spacing w:before="157"/>
        <w:ind w:left="1487" w:right="1004" w:firstLine="0"/>
        <w:jc w:val="center"/>
        <w:rPr>
          <w:sz w:val="24"/>
        </w:rPr>
      </w:pPr>
      <w:r>
        <w:rPr>
          <w:sz w:val="24"/>
        </w:rPr>
        <w:t xml:space="preserve">表 </w:t>
      </w:r>
      <w:r>
        <w:rPr>
          <w:rFonts w:ascii="Times New Roman" w:eastAsia="Times New Roman"/>
          <w:sz w:val="24"/>
        </w:rPr>
        <w:t xml:space="preserve">1  </w:t>
      </w:r>
      <w:r>
        <w:rPr>
          <w:sz w:val="24"/>
        </w:rPr>
        <w:t>竞赛内容一览表</w:t>
      </w:r>
    </w:p>
    <w:p>
      <w:pPr>
        <w:pStyle w:val="4"/>
        <w:ind w:left="0"/>
        <w:rPr>
          <w:sz w:val="15"/>
        </w:rPr>
      </w:pPr>
    </w:p>
    <w:tbl>
      <w:tblPr>
        <w:tblStyle w:val="5"/>
        <w:tblW w:w="0" w:type="auto"/>
        <w:tblInd w:w="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637"/>
        <w:gridCol w:w="3260"/>
        <w:gridCol w:w="1277"/>
        <w:gridCol w:w="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628" w:type="dxa"/>
            <w:gridSpan w:val="2"/>
          </w:tcPr>
          <w:p>
            <w:pPr>
              <w:pStyle w:val="9"/>
              <w:spacing w:line="300" w:lineRule="exact"/>
              <w:ind w:left="1049" w:right="1049"/>
              <w:jc w:val="center"/>
              <w:rPr>
                <w:rFonts w:hint="eastAsia" w:ascii="Microsoft JhengHei" w:eastAsia="Microsoft JhengHei"/>
                <w:b/>
                <w:sz w:val="24"/>
              </w:rPr>
            </w:pPr>
            <w:r>
              <w:rPr>
                <w:rFonts w:hint="eastAsia" w:ascii="Microsoft JhengHei" w:eastAsia="Microsoft JhengHei"/>
                <w:b/>
                <w:sz w:val="24"/>
              </w:rPr>
              <w:t>模块</w:t>
            </w:r>
          </w:p>
        </w:tc>
        <w:tc>
          <w:tcPr>
            <w:tcW w:w="3260" w:type="dxa"/>
          </w:tcPr>
          <w:p>
            <w:pPr>
              <w:pStyle w:val="9"/>
              <w:spacing w:line="300" w:lineRule="exact"/>
              <w:ind w:left="1127" w:right="1123"/>
              <w:jc w:val="center"/>
              <w:rPr>
                <w:rFonts w:hint="eastAsia" w:ascii="Microsoft JhengHei" w:eastAsia="Microsoft JhengHei"/>
                <w:b/>
                <w:sz w:val="24"/>
              </w:rPr>
            </w:pPr>
            <w:r>
              <w:rPr>
                <w:rFonts w:hint="eastAsia" w:ascii="Microsoft JhengHei" w:eastAsia="Microsoft JhengHei"/>
                <w:b/>
                <w:sz w:val="24"/>
              </w:rPr>
              <w:t>主要内容</w:t>
            </w:r>
          </w:p>
        </w:tc>
        <w:tc>
          <w:tcPr>
            <w:tcW w:w="1277" w:type="dxa"/>
          </w:tcPr>
          <w:p>
            <w:pPr>
              <w:pStyle w:val="9"/>
              <w:spacing w:line="300" w:lineRule="exact"/>
              <w:ind w:left="155"/>
              <w:rPr>
                <w:rFonts w:hint="eastAsia" w:ascii="Microsoft JhengHei" w:eastAsia="Microsoft JhengHei"/>
                <w:b/>
                <w:sz w:val="24"/>
              </w:rPr>
            </w:pPr>
            <w:r>
              <w:rPr>
                <w:rFonts w:hint="eastAsia" w:ascii="Microsoft JhengHei" w:eastAsia="Microsoft JhengHei"/>
                <w:b/>
                <w:sz w:val="24"/>
              </w:rPr>
              <w:t>比赛时长</w:t>
            </w:r>
          </w:p>
        </w:tc>
        <w:tc>
          <w:tcPr>
            <w:tcW w:w="725" w:type="dxa"/>
          </w:tcPr>
          <w:p>
            <w:pPr>
              <w:pStyle w:val="9"/>
              <w:spacing w:line="300" w:lineRule="exact"/>
              <w:ind w:left="116"/>
              <w:rPr>
                <w:rFonts w:hint="eastAsia" w:ascii="Microsoft JhengHei" w:eastAsia="Microsoft JhengHei"/>
                <w:b/>
                <w:sz w:val="24"/>
              </w:rPr>
            </w:pPr>
            <w:r>
              <w:rPr>
                <w:rFonts w:hint="eastAsia" w:ascii="Microsoft JhengHei" w:eastAsia="Microsoft JhengHei"/>
                <w:b/>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991" w:type="dxa"/>
          </w:tcPr>
          <w:p>
            <w:pPr>
              <w:pStyle w:val="9"/>
              <w:spacing w:before="150"/>
              <w:ind w:right="127"/>
              <w:jc w:val="right"/>
              <w:rPr>
                <w:sz w:val="24"/>
              </w:rPr>
            </w:pPr>
            <w:r>
              <w:rPr>
                <w:sz w:val="24"/>
              </w:rPr>
              <w:t>模块一</w:t>
            </w:r>
          </w:p>
        </w:tc>
        <w:tc>
          <w:tcPr>
            <w:tcW w:w="1637" w:type="dxa"/>
          </w:tcPr>
          <w:p>
            <w:pPr>
              <w:pStyle w:val="9"/>
              <w:spacing w:line="235" w:lineRule="auto"/>
              <w:ind w:left="216" w:right="191"/>
              <w:rPr>
                <w:sz w:val="24"/>
              </w:rPr>
            </w:pPr>
            <w:r>
              <w:rPr>
                <w:sz w:val="24"/>
              </w:rPr>
              <w:t>素材管理及编制策划书</w:t>
            </w:r>
          </w:p>
        </w:tc>
        <w:tc>
          <w:tcPr>
            <w:tcW w:w="3260" w:type="dxa"/>
          </w:tcPr>
          <w:p>
            <w:pPr>
              <w:pStyle w:val="9"/>
              <w:spacing w:line="235" w:lineRule="auto"/>
              <w:ind w:left="105" w:right="160"/>
              <w:rPr>
                <w:sz w:val="24"/>
              </w:rPr>
            </w:pPr>
            <w:r>
              <w:rPr>
                <w:spacing w:val="-12"/>
                <w:sz w:val="24"/>
              </w:rPr>
              <w:t>按照规定主题，完成短视频策</w:t>
            </w:r>
            <w:r>
              <w:rPr>
                <w:spacing w:val="-4"/>
                <w:sz w:val="24"/>
              </w:rPr>
              <w:t>划任务书编制</w:t>
            </w:r>
          </w:p>
        </w:tc>
        <w:tc>
          <w:tcPr>
            <w:tcW w:w="1277" w:type="dxa"/>
            <w:vMerge w:val="restart"/>
          </w:tcPr>
          <w:p>
            <w:pPr>
              <w:pStyle w:val="9"/>
              <w:rPr>
                <w:sz w:val="26"/>
              </w:rPr>
            </w:pPr>
          </w:p>
          <w:p>
            <w:pPr>
              <w:pStyle w:val="9"/>
              <w:rPr>
                <w:sz w:val="26"/>
              </w:rPr>
            </w:pPr>
          </w:p>
          <w:p>
            <w:pPr>
              <w:pStyle w:val="9"/>
              <w:rPr>
                <w:sz w:val="26"/>
              </w:rPr>
            </w:pPr>
          </w:p>
          <w:p>
            <w:pPr>
              <w:pStyle w:val="9"/>
              <w:spacing w:before="5"/>
              <w:rPr>
                <w:sz w:val="29"/>
              </w:rPr>
            </w:pPr>
          </w:p>
          <w:p>
            <w:pPr>
              <w:pStyle w:val="9"/>
              <w:ind w:left="306"/>
              <w:rPr>
                <w:sz w:val="24"/>
              </w:rPr>
            </w:pPr>
            <w:r>
              <w:rPr>
                <w:rFonts w:ascii="Times New Roman" w:eastAsia="Times New Roman"/>
                <w:sz w:val="24"/>
              </w:rPr>
              <w:t xml:space="preserve">4 </w:t>
            </w:r>
            <w:r>
              <w:rPr>
                <w:sz w:val="24"/>
              </w:rPr>
              <w:t>小时</w:t>
            </w:r>
          </w:p>
        </w:tc>
        <w:tc>
          <w:tcPr>
            <w:tcW w:w="725" w:type="dxa"/>
          </w:tcPr>
          <w:p>
            <w:pPr>
              <w:pStyle w:val="9"/>
              <w:spacing w:before="148"/>
              <w:ind w:left="104"/>
              <w:rPr>
                <w:sz w:val="24"/>
              </w:rPr>
            </w:pPr>
            <w:r>
              <w:rPr>
                <w:rFonts w:ascii="Times New Roman" w:eastAsia="Times New Roman"/>
                <w:sz w:val="24"/>
              </w:rPr>
              <w:t xml:space="preserve">20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991" w:type="dxa"/>
          </w:tcPr>
          <w:p>
            <w:pPr>
              <w:pStyle w:val="9"/>
              <w:spacing w:before="8"/>
              <w:rPr>
                <w:sz w:val="29"/>
              </w:rPr>
            </w:pPr>
          </w:p>
          <w:p>
            <w:pPr>
              <w:pStyle w:val="9"/>
              <w:spacing w:before="1"/>
              <w:ind w:right="127"/>
              <w:jc w:val="right"/>
              <w:rPr>
                <w:sz w:val="24"/>
              </w:rPr>
            </w:pPr>
            <w:r>
              <w:rPr>
                <w:sz w:val="24"/>
              </w:rPr>
              <w:t>模块二</w:t>
            </w:r>
          </w:p>
        </w:tc>
        <w:tc>
          <w:tcPr>
            <w:tcW w:w="1637" w:type="dxa"/>
          </w:tcPr>
          <w:p>
            <w:pPr>
              <w:pStyle w:val="9"/>
              <w:spacing w:before="8"/>
              <w:rPr>
                <w:sz w:val="29"/>
              </w:rPr>
            </w:pPr>
          </w:p>
          <w:p>
            <w:pPr>
              <w:pStyle w:val="9"/>
              <w:spacing w:before="1"/>
              <w:ind w:left="193" w:right="193"/>
              <w:jc w:val="center"/>
              <w:rPr>
                <w:sz w:val="24"/>
              </w:rPr>
            </w:pPr>
            <w:r>
              <w:rPr>
                <w:sz w:val="24"/>
              </w:rPr>
              <w:t>制作短视频</w:t>
            </w:r>
          </w:p>
        </w:tc>
        <w:tc>
          <w:tcPr>
            <w:tcW w:w="3260" w:type="dxa"/>
          </w:tcPr>
          <w:p>
            <w:pPr>
              <w:pStyle w:val="9"/>
              <w:spacing w:line="246" w:lineRule="exact"/>
              <w:ind w:left="105"/>
              <w:jc w:val="both"/>
              <w:rPr>
                <w:sz w:val="24"/>
              </w:rPr>
            </w:pPr>
            <w:r>
              <w:rPr>
                <w:spacing w:val="-19"/>
                <w:sz w:val="24"/>
              </w:rPr>
              <w:t>根据提供的视频、图片、音乐、</w:t>
            </w:r>
          </w:p>
          <w:p>
            <w:pPr>
              <w:pStyle w:val="9"/>
              <w:spacing w:before="1" w:line="232" w:lineRule="auto"/>
              <w:ind w:left="105" w:right="137"/>
              <w:jc w:val="both"/>
              <w:rPr>
                <w:sz w:val="24"/>
              </w:rPr>
            </w:pPr>
            <w:r>
              <w:rPr>
                <w:spacing w:val="-10"/>
                <w:sz w:val="24"/>
              </w:rPr>
              <w:t>解说词等素材，使用规定软件剪辑合成一则短视频，该短视</w:t>
            </w:r>
            <w:r>
              <w:rPr>
                <w:spacing w:val="-5"/>
                <w:sz w:val="24"/>
              </w:rPr>
              <w:t>频包括片头、正片、片尾</w:t>
            </w:r>
          </w:p>
        </w:tc>
        <w:tc>
          <w:tcPr>
            <w:tcW w:w="1277" w:type="dxa"/>
            <w:vMerge w:val="continue"/>
            <w:tcBorders>
              <w:top w:val="nil"/>
            </w:tcBorders>
          </w:tcPr>
          <w:p>
            <w:pPr>
              <w:rPr>
                <w:sz w:val="2"/>
                <w:szCs w:val="2"/>
              </w:rPr>
            </w:pPr>
          </w:p>
        </w:tc>
        <w:tc>
          <w:tcPr>
            <w:tcW w:w="725" w:type="dxa"/>
          </w:tcPr>
          <w:p>
            <w:pPr>
              <w:pStyle w:val="9"/>
              <w:spacing w:before="8"/>
              <w:rPr>
                <w:sz w:val="29"/>
              </w:rPr>
            </w:pPr>
          </w:p>
          <w:p>
            <w:pPr>
              <w:pStyle w:val="9"/>
              <w:spacing w:before="1"/>
              <w:ind w:left="104"/>
              <w:rPr>
                <w:sz w:val="24"/>
              </w:rPr>
            </w:pPr>
            <w:r>
              <w:rPr>
                <w:rFonts w:ascii="Times New Roman" w:eastAsia="Times New Roman"/>
                <w:sz w:val="24"/>
              </w:rPr>
              <w:t xml:space="preserve">70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991" w:type="dxa"/>
          </w:tcPr>
          <w:p>
            <w:pPr>
              <w:pStyle w:val="9"/>
              <w:spacing w:before="6"/>
              <w:rPr>
                <w:sz w:val="29"/>
              </w:rPr>
            </w:pPr>
          </w:p>
          <w:p>
            <w:pPr>
              <w:pStyle w:val="9"/>
              <w:spacing w:before="1"/>
              <w:ind w:right="127"/>
              <w:jc w:val="right"/>
              <w:rPr>
                <w:sz w:val="24"/>
              </w:rPr>
            </w:pPr>
            <w:r>
              <w:rPr>
                <w:sz w:val="24"/>
              </w:rPr>
              <w:t>模块三</w:t>
            </w:r>
          </w:p>
        </w:tc>
        <w:tc>
          <w:tcPr>
            <w:tcW w:w="1637" w:type="dxa"/>
          </w:tcPr>
          <w:p>
            <w:pPr>
              <w:pStyle w:val="9"/>
              <w:spacing w:before="6"/>
              <w:rPr>
                <w:sz w:val="29"/>
              </w:rPr>
            </w:pPr>
          </w:p>
          <w:p>
            <w:pPr>
              <w:pStyle w:val="9"/>
              <w:spacing w:before="1"/>
              <w:ind w:left="193" w:right="188"/>
              <w:jc w:val="center"/>
              <w:rPr>
                <w:sz w:val="24"/>
              </w:rPr>
            </w:pPr>
            <w:r>
              <w:rPr>
                <w:sz w:val="24"/>
              </w:rPr>
              <w:t>制作反思</w:t>
            </w:r>
          </w:p>
        </w:tc>
        <w:tc>
          <w:tcPr>
            <w:tcW w:w="3260" w:type="dxa"/>
          </w:tcPr>
          <w:p>
            <w:pPr>
              <w:pStyle w:val="9"/>
              <w:spacing w:line="245" w:lineRule="exact"/>
              <w:ind w:left="105"/>
              <w:jc w:val="both"/>
              <w:rPr>
                <w:sz w:val="24"/>
              </w:rPr>
            </w:pPr>
            <w:r>
              <w:rPr>
                <w:sz w:val="24"/>
              </w:rPr>
              <w:t>深度思考在策划任务书设计、</w:t>
            </w:r>
          </w:p>
          <w:p>
            <w:pPr>
              <w:pStyle w:val="9"/>
              <w:spacing w:line="235" w:lineRule="auto"/>
              <w:ind w:left="105" w:right="104"/>
              <w:jc w:val="both"/>
              <w:rPr>
                <w:sz w:val="24"/>
              </w:rPr>
            </w:pPr>
            <w:r>
              <w:rPr>
                <w:spacing w:val="10"/>
                <w:sz w:val="24"/>
              </w:rPr>
              <w:t>短视频制作过程中的经验与</w:t>
            </w:r>
            <w:r>
              <w:rPr>
                <w:spacing w:val="-8"/>
                <w:sz w:val="24"/>
              </w:rPr>
              <w:t>不足，总结特色、亮点，查找</w:t>
            </w:r>
            <w:r>
              <w:rPr>
                <w:spacing w:val="-5"/>
                <w:sz w:val="24"/>
              </w:rPr>
              <w:t>存在问题，并提出改进措施</w:t>
            </w:r>
          </w:p>
        </w:tc>
        <w:tc>
          <w:tcPr>
            <w:tcW w:w="1277" w:type="dxa"/>
            <w:vMerge w:val="continue"/>
            <w:tcBorders>
              <w:top w:val="nil"/>
            </w:tcBorders>
          </w:tcPr>
          <w:p>
            <w:pPr>
              <w:rPr>
                <w:sz w:val="2"/>
                <w:szCs w:val="2"/>
              </w:rPr>
            </w:pPr>
          </w:p>
        </w:tc>
        <w:tc>
          <w:tcPr>
            <w:tcW w:w="725" w:type="dxa"/>
          </w:tcPr>
          <w:p>
            <w:pPr>
              <w:pStyle w:val="9"/>
              <w:spacing w:before="9"/>
              <w:rPr>
                <w:sz w:val="29"/>
              </w:rPr>
            </w:pPr>
          </w:p>
          <w:p>
            <w:pPr>
              <w:pStyle w:val="9"/>
              <w:ind w:left="104"/>
              <w:rPr>
                <w:sz w:val="24"/>
              </w:rPr>
            </w:pPr>
            <w:r>
              <w:rPr>
                <w:rFonts w:ascii="Times New Roman" w:eastAsia="Times New Roman"/>
                <w:sz w:val="24"/>
              </w:rPr>
              <w:t xml:space="preserve">10 </w:t>
            </w:r>
            <w:r>
              <w:rPr>
                <w:sz w:val="24"/>
              </w:rPr>
              <w:t>分</w:t>
            </w:r>
          </w:p>
        </w:tc>
      </w:tr>
    </w:tbl>
    <w:p>
      <w:pPr>
        <w:spacing w:after="0"/>
        <w:rPr>
          <w:sz w:val="24"/>
        </w:rPr>
        <w:sectPr>
          <w:pgSz w:w="11920" w:h="16850"/>
          <w:pgMar w:top="1300" w:right="1680" w:bottom="1400" w:left="1680" w:header="0" w:footer="1142" w:gutter="0"/>
        </w:sectPr>
      </w:pPr>
    </w:p>
    <w:p>
      <w:pPr>
        <w:pStyle w:val="2"/>
        <w:spacing w:line="399" w:lineRule="exact"/>
        <w:ind w:left="780"/>
      </w:pPr>
      <w:bookmarkStart w:id="3" w:name="四、竞赛方式"/>
      <w:bookmarkEnd w:id="3"/>
      <w:r>
        <w:rPr>
          <w:w w:val="90"/>
        </w:rPr>
        <w:t>四、竞赛方式</w:t>
      </w:r>
    </w:p>
    <w:p>
      <w:pPr>
        <w:pStyle w:val="4"/>
        <w:spacing w:before="199" w:line="345" w:lineRule="auto"/>
        <w:ind w:left="140" w:right="101" w:firstLine="559"/>
        <w:jc w:val="both"/>
      </w:pPr>
      <w:r>
        <w:rPr>
          <w:rFonts w:ascii="Times New Roman" w:eastAsia="Times New Roman"/>
          <w:sz w:val="26"/>
        </w:rPr>
        <w:t xml:space="preserve">1. </w:t>
      </w:r>
      <w:r>
        <w:rPr>
          <w:spacing w:val="-8"/>
        </w:rPr>
        <w:t>竞赛为</w:t>
      </w:r>
      <w:r>
        <w:rPr>
          <w:rFonts w:hint="eastAsia"/>
          <w:spacing w:val="-8"/>
          <w:lang w:val="en-US" w:eastAsia="zh-CN"/>
        </w:rPr>
        <w:t>学生</w:t>
      </w:r>
      <w:r>
        <w:rPr>
          <w:spacing w:val="-8"/>
        </w:rPr>
        <w:t>的团体赛。每支参赛队由</w:t>
      </w:r>
      <w:r>
        <w:rPr>
          <w:rFonts w:hint="eastAsia"/>
          <w:spacing w:val="-8"/>
          <w:lang w:val="en-US" w:eastAsia="zh-CN"/>
        </w:rPr>
        <w:t>2</w:t>
      </w:r>
      <w:r>
        <w:rPr>
          <w:spacing w:val="-9"/>
        </w:rPr>
        <w:t>名学生</w:t>
      </w:r>
      <w:r>
        <w:rPr>
          <w:spacing w:val="-13"/>
        </w:rPr>
        <w:t>组成，参赛学生须为中等职业学校全日制在籍学生或五年制高职一至三年级（</w:t>
      </w:r>
      <w:r>
        <w:rPr>
          <w:spacing w:val="-3"/>
        </w:rPr>
        <w:t>含三年级</w:t>
      </w:r>
      <w:r>
        <w:rPr>
          <w:spacing w:val="2"/>
        </w:rPr>
        <w:t>）</w:t>
      </w:r>
      <w:r>
        <w:rPr>
          <w:spacing w:val="-3"/>
        </w:rPr>
        <w:t>全日制在籍学生</w:t>
      </w:r>
      <w:r>
        <w:rPr>
          <w:rFonts w:hint="eastAsia"/>
          <w:spacing w:val="-3"/>
          <w:lang w:eastAsia="zh-CN"/>
        </w:rPr>
        <w:t>。</w:t>
      </w:r>
      <w:r>
        <w:rPr>
          <w:spacing w:val="-15"/>
        </w:rPr>
        <w:t>凡在往届全国职业院校技能大赛</w:t>
      </w:r>
      <w:r>
        <w:t>中</w:t>
      </w:r>
      <w:r>
        <w:rPr>
          <w:spacing w:val="-17"/>
        </w:rPr>
        <w:t>获一等奖的学生，不得参加今年同一专业类赛项的比赛。</w:t>
      </w:r>
    </w:p>
    <w:p>
      <w:pPr>
        <w:pStyle w:val="4"/>
        <w:spacing w:before="100" w:line="309" w:lineRule="auto"/>
        <w:ind w:left="140" w:right="15" w:firstLine="559"/>
      </w:pPr>
      <w:r>
        <w:rPr>
          <w:rFonts w:ascii="Times New Roman" w:eastAsia="Times New Roman"/>
          <w:sz w:val="26"/>
        </w:rPr>
        <w:t xml:space="preserve">2. </w:t>
      </w:r>
      <w:r>
        <w:rPr>
          <w:spacing w:val="-20"/>
        </w:rPr>
        <w:t xml:space="preserve">不得跨校组队，同一所学校参赛队不超过 </w:t>
      </w:r>
      <w:r>
        <w:rPr>
          <w:rFonts w:ascii="Times New Roman" w:eastAsia="Times New Roman"/>
        </w:rPr>
        <w:t xml:space="preserve">2 </w:t>
      </w:r>
      <w:r>
        <w:rPr>
          <w:spacing w:val="-16"/>
        </w:rPr>
        <w:t>支。指导教师</w:t>
      </w:r>
      <w:r>
        <w:rPr>
          <w:rFonts w:hint="eastAsia"/>
          <w:spacing w:val="-16"/>
          <w:lang w:val="en-US" w:eastAsia="zh-CN"/>
        </w:rPr>
        <w:t>1-2人</w:t>
      </w:r>
      <w:r>
        <w:rPr>
          <w:spacing w:val="-16"/>
        </w:rPr>
        <w:t xml:space="preserve">， </w:t>
      </w:r>
      <w:r>
        <w:rPr>
          <w:spacing w:val="-21"/>
        </w:rPr>
        <w:t xml:space="preserve">设领队 </w:t>
      </w:r>
      <w:r>
        <w:rPr>
          <w:rFonts w:ascii="Times New Roman" w:eastAsia="Times New Roman"/>
        </w:rPr>
        <w:t xml:space="preserve">1 </w:t>
      </w:r>
      <w:r>
        <w:rPr>
          <w:spacing w:val="-3"/>
        </w:rPr>
        <w:t>名。</w:t>
      </w:r>
    </w:p>
    <w:p>
      <w:pPr>
        <w:spacing w:before="66"/>
        <w:ind w:left="699" w:right="0" w:firstLine="0"/>
        <w:jc w:val="left"/>
        <w:rPr>
          <w:sz w:val="28"/>
        </w:rPr>
      </w:pPr>
      <w:r>
        <w:rPr>
          <w:rFonts w:ascii="Times New Roman" w:eastAsia="Times New Roman"/>
          <w:sz w:val="26"/>
        </w:rPr>
        <w:t xml:space="preserve">3. </w:t>
      </w:r>
      <w:r>
        <w:rPr>
          <w:sz w:val="28"/>
        </w:rPr>
        <w:t>竞赛形式为线下比赛。</w:t>
      </w:r>
    </w:p>
    <w:p>
      <w:pPr>
        <w:pStyle w:val="4"/>
        <w:spacing w:before="5"/>
        <w:ind w:left="0"/>
        <w:rPr>
          <w:sz w:val="25"/>
        </w:rPr>
      </w:pPr>
    </w:p>
    <w:p>
      <w:pPr>
        <w:pStyle w:val="2"/>
        <w:ind w:left="780"/>
      </w:pPr>
      <w:bookmarkStart w:id="4" w:name="五、竞赛流程"/>
      <w:bookmarkEnd w:id="4"/>
      <w:r>
        <w:rPr>
          <w:w w:val="90"/>
        </w:rPr>
        <w:t>五、竞赛流程</w:t>
      </w:r>
    </w:p>
    <w:p>
      <w:pPr>
        <w:pStyle w:val="3"/>
        <w:spacing w:before="239"/>
        <w:ind w:left="699"/>
      </w:pPr>
      <w:bookmarkStart w:id="5" w:name="（一）时间安排"/>
      <w:bookmarkEnd w:id="5"/>
      <w:r>
        <w:t>（一）时间安排</w:t>
      </w:r>
    </w:p>
    <w:p>
      <w:pPr>
        <w:pStyle w:val="4"/>
        <w:ind w:left="0"/>
        <w:rPr>
          <w:rFonts w:ascii="Microsoft JhengHei"/>
          <w:b/>
          <w:sz w:val="32"/>
        </w:rPr>
      </w:pPr>
    </w:p>
    <w:p>
      <w:pPr>
        <w:spacing w:before="0"/>
        <w:ind w:left="3499" w:right="3021" w:firstLine="0"/>
        <w:jc w:val="center"/>
        <w:rPr>
          <w:sz w:val="24"/>
        </w:rPr>
      </w:pPr>
      <w:r>
        <w:rPr>
          <w:sz w:val="24"/>
        </w:rPr>
        <w:t xml:space="preserve">表 </w:t>
      </w:r>
      <w:r>
        <w:rPr>
          <w:rFonts w:ascii="Times New Roman" w:eastAsia="Times New Roman"/>
          <w:sz w:val="24"/>
        </w:rPr>
        <w:t xml:space="preserve">2  </w:t>
      </w:r>
      <w:r>
        <w:rPr>
          <w:sz w:val="24"/>
        </w:rPr>
        <w:t>比赛时间安排</w:t>
      </w:r>
    </w:p>
    <w:p>
      <w:pPr>
        <w:pStyle w:val="4"/>
        <w:spacing w:before="1"/>
        <w:ind w:left="0"/>
        <w:rPr>
          <w:sz w:val="15"/>
        </w:rPr>
      </w:pPr>
    </w:p>
    <w:tbl>
      <w:tblPr>
        <w:tblStyle w:val="5"/>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6"/>
        <w:gridCol w:w="1843"/>
        <w:gridCol w:w="50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36" w:type="dxa"/>
          </w:tcPr>
          <w:p>
            <w:pPr>
              <w:pStyle w:val="9"/>
              <w:spacing w:line="369" w:lineRule="exact"/>
              <w:ind w:left="472"/>
              <w:rPr>
                <w:rFonts w:hint="eastAsia" w:ascii="Microsoft JhengHei" w:eastAsia="Microsoft JhengHei"/>
                <w:b/>
                <w:sz w:val="24"/>
              </w:rPr>
            </w:pPr>
            <w:r>
              <w:rPr>
                <w:rFonts w:hint="eastAsia" w:ascii="Microsoft JhengHei" w:eastAsia="Microsoft JhengHei"/>
                <w:b/>
                <w:sz w:val="24"/>
              </w:rPr>
              <w:t>日期</w:t>
            </w:r>
          </w:p>
        </w:tc>
        <w:tc>
          <w:tcPr>
            <w:tcW w:w="1843" w:type="dxa"/>
          </w:tcPr>
          <w:p>
            <w:pPr>
              <w:pStyle w:val="9"/>
              <w:spacing w:line="369" w:lineRule="exact"/>
              <w:ind w:left="622" w:right="619"/>
              <w:jc w:val="center"/>
              <w:rPr>
                <w:rFonts w:hint="eastAsia" w:ascii="Microsoft JhengHei" w:eastAsia="Microsoft JhengHei"/>
                <w:b/>
                <w:sz w:val="24"/>
              </w:rPr>
            </w:pPr>
            <w:r>
              <w:rPr>
                <w:rFonts w:hint="eastAsia" w:ascii="Microsoft JhengHei" w:eastAsia="Microsoft JhengHei"/>
                <w:b/>
                <w:sz w:val="24"/>
              </w:rPr>
              <w:t>时间</w:t>
            </w:r>
          </w:p>
        </w:tc>
        <w:tc>
          <w:tcPr>
            <w:tcW w:w="5070" w:type="dxa"/>
          </w:tcPr>
          <w:p>
            <w:pPr>
              <w:pStyle w:val="9"/>
              <w:spacing w:line="369" w:lineRule="exact"/>
              <w:ind w:left="2511" w:right="2029"/>
              <w:jc w:val="center"/>
              <w:rPr>
                <w:rFonts w:hint="eastAsia" w:ascii="Microsoft JhengHei" w:eastAsia="Microsoft JhengHei"/>
                <w:b/>
                <w:sz w:val="24"/>
              </w:rPr>
            </w:pPr>
            <w:r>
              <w:rPr>
                <w:rFonts w:hint="eastAsia" w:ascii="Microsoft JhengHei" w:eastAsia="Microsoft JhengHei"/>
                <w:b/>
                <w:sz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36" w:type="dxa"/>
            <w:vMerge w:val="restart"/>
          </w:tcPr>
          <w:p>
            <w:pPr>
              <w:pStyle w:val="9"/>
              <w:rPr>
                <w:sz w:val="24"/>
              </w:rPr>
            </w:pPr>
          </w:p>
          <w:p>
            <w:pPr>
              <w:pStyle w:val="9"/>
              <w:rPr>
                <w:sz w:val="24"/>
              </w:rPr>
            </w:pPr>
          </w:p>
          <w:p>
            <w:pPr>
              <w:pStyle w:val="9"/>
              <w:rPr>
                <w:sz w:val="24"/>
              </w:rPr>
            </w:pPr>
          </w:p>
          <w:p>
            <w:pPr>
              <w:pStyle w:val="9"/>
              <w:rPr>
                <w:sz w:val="24"/>
              </w:rPr>
            </w:pPr>
          </w:p>
          <w:p>
            <w:pPr>
              <w:pStyle w:val="9"/>
              <w:spacing w:before="1"/>
              <w:rPr>
                <w:sz w:val="27"/>
              </w:rPr>
            </w:pPr>
          </w:p>
          <w:p>
            <w:pPr>
              <w:pStyle w:val="9"/>
              <w:ind w:left="352"/>
              <w:rPr>
                <w:sz w:val="24"/>
              </w:rPr>
            </w:pPr>
            <w:r>
              <w:rPr>
                <w:rFonts w:hint="eastAsia"/>
                <w:sz w:val="24"/>
                <w:lang w:val="en-US" w:eastAsia="zh-CN"/>
              </w:rPr>
              <w:t>6</w:t>
            </w:r>
            <w:r>
              <w:rPr>
                <w:sz w:val="24"/>
              </w:rPr>
              <w:t>月</w:t>
            </w:r>
            <w:r>
              <w:rPr>
                <w:rFonts w:hint="eastAsia"/>
                <w:sz w:val="24"/>
                <w:lang w:val="en-US" w:eastAsia="zh-CN"/>
              </w:rPr>
              <w:t>30</w:t>
            </w:r>
            <w:r>
              <w:rPr>
                <w:sz w:val="24"/>
              </w:rPr>
              <w:t>日</w:t>
            </w:r>
          </w:p>
        </w:tc>
        <w:tc>
          <w:tcPr>
            <w:tcW w:w="1843" w:type="dxa"/>
          </w:tcPr>
          <w:p>
            <w:pPr>
              <w:pStyle w:val="9"/>
              <w:spacing w:before="160"/>
              <w:ind w:left="327"/>
              <w:rPr>
                <w:rFonts w:ascii="Times New Roman"/>
                <w:sz w:val="24"/>
              </w:rPr>
            </w:pPr>
            <w:r>
              <w:rPr>
                <w:rFonts w:ascii="Times New Roman"/>
                <w:sz w:val="24"/>
              </w:rPr>
              <w:t>06:30-07:</w:t>
            </w:r>
            <w:r>
              <w:rPr>
                <w:rFonts w:hint="eastAsia" w:ascii="Times New Roman"/>
                <w:sz w:val="24"/>
                <w:lang w:val="en-US" w:eastAsia="zh-CN"/>
              </w:rPr>
              <w:t>5</w:t>
            </w:r>
            <w:r>
              <w:rPr>
                <w:rFonts w:ascii="Times New Roman"/>
                <w:sz w:val="24"/>
              </w:rPr>
              <w:t>0</w:t>
            </w:r>
          </w:p>
        </w:tc>
        <w:tc>
          <w:tcPr>
            <w:tcW w:w="5070" w:type="dxa"/>
          </w:tcPr>
          <w:p>
            <w:pPr>
              <w:pStyle w:val="9"/>
              <w:spacing w:before="65"/>
              <w:ind w:left="104"/>
              <w:rPr>
                <w:sz w:val="24"/>
              </w:rPr>
            </w:pPr>
            <w:r>
              <w:rPr>
                <w:sz w:val="24"/>
              </w:rPr>
              <w:t>各参赛队报到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436" w:type="dxa"/>
            <w:vMerge w:val="continue"/>
            <w:tcBorders>
              <w:top w:val="nil"/>
            </w:tcBorders>
          </w:tcPr>
          <w:p>
            <w:pPr>
              <w:rPr>
                <w:sz w:val="2"/>
                <w:szCs w:val="2"/>
              </w:rPr>
            </w:pPr>
          </w:p>
        </w:tc>
        <w:tc>
          <w:tcPr>
            <w:tcW w:w="1843" w:type="dxa"/>
          </w:tcPr>
          <w:p>
            <w:pPr>
              <w:pStyle w:val="9"/>
              <w:spacing w:before="147" w:line="272" w:lineRule="exact"/>
              <w:ind w:left="627" w:right="619"/>
              <w:jc w:val="center"/>
              <w:rPr>
                <w:rFonts w:hint="default" w:ascii="Times New Roman" w:eastAsia="宋体"/>
                <w:sz w:val="24"/>
                <w:lang w:val="en-US" w:eastAsia="zh-CN"/>
              </w:rPr>
            </w:pPr>
            <w:r>
              <w:rPr>
                <w:rFonts w:ascii="Times New Roman"/>
                <w:sz w:val="24"/>
              </w:rPr>
              <w:t>07:</w:t>
            </w:r>
            <w:r>
              <w:rPr>
                <w:rFonts w:hint="eastAsia" w:ascii="Times New Roman"/>
                <w:sz w:val="24"/>
                <w:lang w:val="en-US" w:eastAsia="zh-CN"/>
              </w:rPr>
              <w:t>50</w:t>
            </w:r>
          </w:p>
        </w:tc>
        <w:tc>
          <w:tcPr>
            <w:tcW w:w="5070" w:type="dxa"/>
          </w:tcPr>
          <w:p>
            <w:pPr>
              <w:pStyle w:val="9"/>
              <w:spacing w:line="307" w:lineRule="exact"/>
              <w:ind w:left="104"/>
              <w:rPr>
                <w:sz w:val="24"/>
              </w:rPr>
            </w:pPr>
            <w:r>
              <w:rPr>
                <w:sz w:val="24"/>
              </w:rPr>
              <w:t>领队会（抽签）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36" w:type="dxa"/>
            <w:vMerge w:val="continue"/>
            <w:tcBorders>
              <w:top w:val="nil"/>
            </w:tcBorders>
          </w:tcPr>
          <w:p>
            <w:pPr>
              <w:rPr>
                <w:sz w:val="2"/>
                <w:szCs w:val="2"/>
              </w:rPr>
            </w:pPr>
          </w:p>
        </w:tc>
        <w:tc>
          <w:tcPr>
            <w:tcW w:w="1843" w:type="dxa"/>
          </w:tcPr>
          <w:p>
            <w:pPr>
              <w:pStyle w:val="9"/>
              <w:spacing w:before="216"/>
              <w:ind w:left="327"/>
              <w:rPr>
                <w:rFonts w:ascii="Times New Roman"/>
                <w:sz w:val="24"/>
              </w:rPr>
            </w:pPr>
            <w:r>
              <w:rPr>
                <w:rFonts w:hint="eastAsia" w:ascii="Times New Roman"/>
                <w:sz w:val="24"/>
                <w:lang w:val="en-US" w:eastAsia="zh-CN"/>
              </w:rPr>
              <w:t>08:00</w:t>
            </w:r>
            <w:r>
              <w:rPr>
                <w:rFonts w:ascii="Times New Roman"/>
                <w:sz w:val="24"/>
              </w:rPr>
              <w:t>-08:15</w:t>
            </w:r>
          </w:p>
        </w:tc>
        <w:tc>
          <w:tcPr>
            <w:tcW w:w="5070" w:type="dxa"/>
          </w:tcPr>
          <w:p>
            <w:pPr>
              <w:pStyle w:val="9"/>
              <w:spacing w:before="9" w:line="308" w:lineRule="exact"/>
              <w:ind w:left="104" w:right="136"/>
              <w:rPr>
                <w:sz w:val="24"/>
              </w:rPr>
            </w:pPr>
            <w:r>
              <w:rPr>
                <w:sz w:val="24"/>
              </w:rPr>
              <w:t>竞赛入场检录：参赛选手凭顺序号接受入场检录确认没有携带竞赛禁止的工具和材料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436" w:type="dxa"/>
            <w:vMerge w:val="continue"/>
            <w:tcBorders>
              <w:top w:val="nil"/>
            </w:tcBorders>
          </w:tcPr>
          <w:p>
            <w:pPr>
              <w:rPr>
                <w:sz w:val="2"/>
                <w:szCs w:val="2"/>
              </w:rPr>
            </w:pPr>
          </w:p>
        </w:tc>
        <w:tc>
          <w:tcPr>
            <w:tcW w:w="1843" w:type="dxa"/>
          </w:tcPr>
          <w:p>
            <w:pPr>
              <w:pStyle w:val="9"/>
              <w:spacing w:before="5"/>
              <w:rPr>
                <w:sz w:val="25"/>
              </w:rPr>
            </w:pPr>
          </w:p>
          <w:p>
            <w:pPr>
              <w:pStyle w:val="9"/>
              <w:spacing w:before="1"/>
              <w:ind w:left="327"/>
              <w:rPr>
                <w:rFonts w:ascii="Times New Roman"/>
                <w:sz w:val="24"/>
              </w:rPr>
            </w:pPr>
            <w:r>
              <w:rPr>
                <w:rFonts w:ascii="Times New Roman"/>
                <w:sz w:val="24"/>
              </w:rPr>
              <w:t>08:15-08:30</w:t>
            </w:r>
          </w:p>
        </w:tc>
        <w:tc>
          <w:tcPr>
            <w:tcW w:w="5070" w:type="dxa"/>
          </w:tcPr>
          <w:p>
            <w:pPr>
              <w:pStyle w:val="9"/>
              <w:spacing w:line="228" w:lineRule="auto"/>
              <w:ind w:left="104" w:right="41"/>
              <w:rPr>
                <w:sz w:val="24"/>
              </w:rPr>
            </w:pPr>
            <w:r>
              <w:rPr>
                <w:spacing w:val="-5"/>
                <w:sz w:val="24"/>
              </w:rPr>
              <w:t>参赛选手根据赛位号由工作人员引导进入竞赛工位、领取竞赛任务</w:t>
            </w:r>
            <w:r>
              <w:rPr>
                <w:sz w:val="24"/>
              </w:rPr>
              <w:t>（</w:t>
            </w:r>
            <w:r>
              <w:rPr>
                <w:spacing w:val="-3"/>
                <w:sz w:val="24"/>
              </w:rPr>
              <w:t>密封</w:t>
            </w:r>
            <w:r>
              <w:rPr>
                <w:spacing w:val="-31"/>
                <w:sz w:val="24"/>
              </w:rPr>
              <w:t>）</w:t>
            </w:r>
            <w:r>
              <w:rPr>
                <w:spacing w:val="-20"/>
                <w:sz w:val="24"/>
              </w:rPr>
              <w:t>，裁判宣读竞赛规则及赛场规则等必要说明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436" w:type="dxa"/>
            <w:vMerge w:val="continue"/>
            <w:tcBorders>
              <w:top w:val="nil"/>
            </w:tcBorders>
          </w:tcPr>
          <w:p>
            <w:pPr>
              <w:rPr>
                <w:sz w:val="2"/>
                <w:szCs w:val="2"/>
              </w:rPr>
            </w:pPr>
          </w:p>
        </w:tc>
        <w:tc>
          <w:tcPr>
            <w:tcW w:w="1843" w:type="dxa"/>
          </w:tcPr>
          <w:p>
            <w:pPr>
              <w:pStyle w:val="9"/>
              <w:spacing w:before="78"/>
              <w:ind w:left="586"/>
              <w:rPr>
                <w:rFonts w:ascii="Times New Roman"/>
                <w:sz w:val="24"/>
              </w:rPr>
            </w:pPr>
            <w:r>
              <w:rPr>
                <w:rFonts w:ascii="Times New Roman"/>
                <w:sz w:val="24"/>
              </w:rPr>
              <w:t>08:30</w:t>
            </w:r>
          </w:p>
        </w:tc>
        <w:tc>
          <w:tcPr>
            <w:tcW w:w="5070" w:type="dxa"/>
          </w:tcPr>
          <w:p>
            <w:pPr>
              <w:pStyle w:val="9"/>
              <w:spacing w:line="298" w:lineRule="exact"/>
              <w:ind w:left="104"/>
              <w:rPr>
                <w:sz w:val="24"/>
              </w:rPr>
            </w:pPr>
            <w:r>
              <w:rPr>
                <w:sz w:val="24"/>
              </w:rPr>
              <w:t>竞赛开始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436" w:type="dxa"/>
            <w:vMerge w:val="continue"/>
            <w:tcBorders>
              <w:top w:val="nil"/>
            </w:tcBorders>
          </w:tcPr>
          <w:p>
            <w:pPr>
              <w:rPr>
                <w:sz w:val="2"/>
                <w:szCs w:val="2"/>
              </w:rPr>
            </w:pPr>
          </w:p>
        </w:tc>
        <w:tc>
          <w:tcPr>
            <w:tcW w:w="1843" w:type="dxa"/>
          </w:tcPr>
          <w:p>
            <w:pPr>
              <w:pStyle w:val="9"/>
              <w:spacing w:before="84" w:line="276" w:lineRule="exact"/>
              <w:ind w:left="586"/>
              <w:rPr>
                <w:rFonts w:ascii="Times New Roman"/>
                <w:sz w:val="24"/>
              </w:rPr>
            </w:pPr>
            <w:r>
              <w:rPr>
                <w:rFonts w:ascii="Times New Roman"/>
                <w:sz w:val="24"/>
              </w:rPr>
              <w:t>12:30</w:t>
            </w:r>
          </w:p>
        </w:tc>
        <w:tc>
          <w:tcPr>
            <w:tcW w:w="5070" w:type="dxa"/>
          </w:tcPr>
          <w:p>
            <w:pPr>
              <w:pStyle w:val="9"/>
              <w:spacing w:line="301" w:lineRule="exact"/>
              <w:ind w:left="104"/>
              <w:rPr>
                <w:sz w:val="24"/>
              </w:rPr>
            </w:pPr>
            <w:r>
              <w:rPr>
                <w:sz w:val="24"/>
              </w:rPr>
              <w:t>竞赛结束</w:t>
            </w:r>
          </w:p>
        </w:tc>
      </w:tr>
    </w:tbl>
    <w:p>
      <w:pPr>
        <w:spacing w:after="0" w:line="301" w:lineRule="exact"/>
        <w:rPr>
          <w:sz w:val="24"/>
        </w:rPr>
        <w:sectPr>
          <w:pgSz w:w="11920" w:h="16850"/>
          <w:pgMar w:top="1300" w:right="1660" w:bottom="1400" w:left="1660" w:header="0" w:footer="1142" w:gutter="0"/>
        </w:sectPr>
      </w:pPr>
    </w:p>
    <w:p>
      <w:pPr>
        <w:pStyle w:val="3"/>
        <w:spacing w:line="453" w:lineRule="exact"/>
        <w:ind w:left="799"/>
      </w:pPr>
      <w:bookmarkStart w:id="6" w:name="（二）竞赛流程图"/>
      <w:bookmarkEnd w:id="6"/>
      <w:r>
        <w:t>（二）竞赛流程图</w:t>
      </w:r>
    </w:p>
    <w:p>
      <w:pPr>
        <w:pStyle w:val="4"/>
        <w:spacing w:before="5"/>
        <w:ind w:left="0"/>
        <w:rPr>
          <w:rFonts w:ascii="Microsoft JhengHei"/>
          <w:b/>
          <w:sz w:val="14"/>
        </w:rPr>
      </w:pPr>
      <w:r>
        <w:drawing>
          <wp:anchor distT="0" distB="0" distL="0" distR="0" simplePos="0" relativeHeight="0" behindDoc="0" locked="0" layoutInCell="1" allowOverlap="1">
            <wp:simplePos x="0" y="0"/>
            <wp:positionH relativeFrom="page">
              <wp:posOffset>1607185</wp:posOffset>
            </wp:positionH>
            <wp:positionV relativeFrom="paragraph">
              <wp:posOffset>182245</wp:posOffset>
            </wp:positionV>
            <wp:extent cx="4312920" cy="496824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4312920" cy="4968240"/>
                    </a:xfrm>
                    <a:prstGeom prst="rect">
                      <a:avLst/>
                    </a:prstGeom>
                  </pic:spPr>
                </pic:pic>
              </a:graphicData>
            </a:graphic>
          </wp:anchor>
        </w:drawing>
      </w:r>
    </w:p>
    <w:p>
      <w:pPr>
        <w:pStyle w:val="4"/>
        <w:ind w:left="0"/>
        <w:rPr>
          <w:rFonts w:ascii="Microsoft JhengHei"/>
          <w:b/>
          <w:sz w:val="36"/>
        </w:rPr>
      </w:pPr>
    </w:p>
    <w:p>
      <w:pPr>
        <w:pStyle w:val="4"/>
        <w:spacing w:before="1"/>
        <w:ind w:left="0"/>
        <w:rPr>
          <w:rFonts w:ascii="Microsoft JhengHei"/>
          <w:b/>
          <w:sz w:val="47"/>
        </w:rPr>
      </w:pPr>
    </w:p>
    <w:p>
      <w:pPr>
        <w:spacing w:before="0"/>
        <w:ind w:left="880" w:right="0" w:firstLine="0"/>
        <w:jc w:val="left"/>
        <w:rPr>
          <w:sz w:val="32"/>
        </w:rPr>
      </w:pPr>
      <w:r>
        <w:rPr>
          <w:w w:val="90"/>
          <w:sz w:val="32"/>
        </w:rPr>
        <w:t>六、竞赛规则</w:t>
      </w:r>
    </w:p>
    <w:p>
      <w:pPr>
        <w:spacing w:before="236"/>
        <w:ind w:left="796" w:right="0" w:firstLine="0"/>
        <w:jc w:val="left"/>
        <w:rPr>
          <w:rFonts w:hint="eastAsia" w:ascii="Microsoft JhengHei" w:eastAsia="Microsoft JhengHei"/>
          <w:b/>
          <w:sz w:val="28"/>
        </w:rPr>
      </w:pPr>
      <w:r>
        <w:rPr>
          <w:rFonts w:hint="eastAsia" w:ascii="Microsoft JhengHei" w:eastAsia="Microsoft JhengHei"/>
          <w:b/>
          <w:sz w:val="28"/>
        </w:rPr>
        <w:t>（一）竞赛报名</w:t>
      </w:r>
    </w:p>
    <w:p>
      <w:pPr>
        <w:pStyle w:val="4"/>
        <w:spacing w:before="158"/>
        <w:ind w:left="796"/>
      </w:pPr>
      <w:r>
        <w:t>1.比赛以院校为单位报名参加，不接受个人报名参赛。</w:t>
      </w:r>
    </w:p>
    <w:p>
      <w:pPr>
        <w:pStyle w:val="4"/>
        <w:spacing w:before="176" w:line="352" w:lineRule="auto"/>
        <w:ind w:left="100" w:right="100" w:firstLine="559"/>
      </w:pPr>
      <w:r>
        <w:t>2.参赛选手报名获得确认后不得更换。因特殊原因不能参加比赛时， 由大赛执委会办公室根据赛项特点决定是否可进行缺员比赛，并备案。 如未经报备，发现实际参赛选手与报名信息不符，不得入场。</w:t>
      </w:r>
    </w:p>
    <w:p>
      <w:pPr>
        <w:spacing w:after="0" w:line="352" w:lineRule="auto"/>
        <w:sectPr>
          <w:pgSz w:w="11920" w:h="16850"/>
          <w:pgMar w:top="1260" w:right="1040" w:bottom="1400" w:left="1560" w:header="0" w:footer="1142" w:gutter="0"/>
        </w:sectPr>
      </w:pPr>
    </w:p>
    <w:p>
      <w:pPr>
        <w:pStyle w:val="3"/>
        <w:spacing w:line="453" w:lineRule="exact"/>
      </w:pPr>
      <w:bookmarkStart w:id="7" w:name="（二）入场规则"/>
      <w:bookmarkEnd w:id="7"/>
      <w:r>
        <w:t>（二）入场规则</w:t>
      </w:r>
    </w:p>
    <w:p>
      <w:pPr>
        <w:pStyle w:val="4"/>
        <w:spacing w:before="60" w:line="336" w:lineRule="auto"/>
        <w:ind w:right="7" w:firstLine="559"/>
      </w:pPr>
      <w:r>
        <w:rPr>
          <w:spacing w:val="-5"/>
        </w:rPr>
        <w:t xml:space="preserve">参赛选手在比赛开始前 </w:t>
      </w:r>
      <w:r>
        <w:rPr>
          <w:rFonts w:hint="eastAsia" w:ascii="Times New Roman"/>
          <w:lang w:val="en-US" w:eastAsia="zh-CN"/>
        </w:rPr>
        <w:t>3</w:t>
      </w:r>
      <w:r>
        <w:rPr>
          <w:rFonts w:ascii="Times New Roman" w:eastAsia="Times New Roman"/>
        </w:rPr>
        <w:t xml:space="preserve">0 </w:t>
      </w:r>
      <w:r>
        <w:rPr>
          <w:spacing w:val="-5"/>
        </w:rPr>
        <w:t>分钟到达指定地点报到，接受工作人</w:t>
      </w:r>
      <w:r>
        <w:rPr>
          <w:spacing w:val="-22"/>
        </w:rPr>
        <w:t>员对选手身份、资格和有关证件的检查。竞赛计时开始后，选手未到，视</w:t>
      </w:r>
      <w:r>
        <w:rPr>
          <w:spacing w:val="-5"/>
        </w:rPr>
        <w:t>为自动放弃。</w:t>
      </w:r>
    </w:p>
    <w:p>
      <w:pPr>
        <w:pStyle w:val="3"/>
        <w:spacing w:before="128"/>
      </w:pPr>
      <w:bookmarkStart w:id="8" w:name="（三）赛场规则"/>
      <w:bookmarkEnd w:id="8"/>
      <w:r>
        <w:t>（三）赛场规则</w:t>
      </w:r>
    </w:p>
    <w:p>
      <w:pPr>
        <w:pStyle w:val="8"/>
        <w:numPr>
          <w:ilvl w:val="0"/>
          <w:numId w:val="4"/>
        </w:numPr>
        <w:tabs>
          <w:tab w:val="left" w:pos="1102"/>
        </w:tabs>
        <w:spacing w:before="112" w:after="0" w:line="340" w:lineRule="auto"/>
        <w:ind w:left="120" w:right="102" w:firstLine="559"/>
        <w:jc w:val="both"/>
        <w:rPr>
          <w:sz w:val="28"/>
        </w:rPr>
      </w:pPr>
      <w:r>
        <w:rPr>
          <w:sz w:val="28"/>
        </w:rPr>
        <w:t>参赛选手须持赛位号在规定的时间入场，按抽签确定的赛位</w:t>
      </w:r>
      <w:r>
        <w:rPr>
          <w:spacing w:val="-5"/>
          <w:sz w:val="28"/>
        </w:rPr>
        <w:t xml:space="preserve">号对号入座，并将赛位号置于台桌左上角备查。参赛选手不得携带任何与个人身份信息有关的证件，不得携带任何通讯工具、电子存储设备及参考资料进入赛场，一经发现则退出比赛。迟到超过 </w:t>
      </w:r>
      <w:r>
        <w:rPr>
          <w:rFonts w:ascii="Times New Roman" w:eastAsia="Times New Roman"/>
          <w:sz w:val="28"/>
        </w:rPr>
        <w:t>60</w:t>
      </w:r>
      <w:r>
        <w:rPr>
          <w:rFonts w:ascii="Times New Roman" w:eastAsia="Times New Roman"/>
          <w:spacing w:val="52"/>
          <w:sz w:val="28"/>
        </w:rPr>
        <w:t xml:space="preserve"> </w:t>
      </w:r>
      <w:r>
        <w:rPr>
          <w:sz w:val="28"/>
        </w:rPr>
        <w:t>分钟不</w:t>
      </w:r>
      <w:r>
        <w:rPr>
          <w:spacing w:val="-6"/>
          <w:sz w:val="28"/>
        </w:rPr>
        <w:t>得入场。</w:t>
      </w:r>
    </w:p>
    <w:p>
      <w:pPr>
        <w:pStyle w:val="8"/>
        <w:numPr>
          <w:ilvl w:val="0"/>
          <w:numId w:val="4"/>
        </w:numPr>
        <w:tabs>
          <w:tab w:val="left" w:pos="1102"/>
        </w:tabs>
        <w:spacing w:before="111" w:after="0" w:line="235" w:lineRule="auto"/>
        <w:ind w:left="120" w:right="186" w:firstLine="559"/>
        <w:jc w:val="both"/>
        <w:rPr>
          <w:sz w:val="28"/>
        </w:rPr>
      </w:pPr>
      <w:r>
        <w:rPr>
          <w:spacing w:val="-3"/>
          <w:sz w:val="28"/>
        </w:rPr>
        <w:t>选手在竞赛中应注意随时存盘。参赛选手必须按参赛试卷上</w:t>
      </w:r>
      <w:r>
        <w:rPr>
          <w:spacing w:val="-17"/>
          <w:sz w:val="28"/>
        </w:rPr>
        <w:t>的要求存储全部数据，不按要求存储数据导致数据丢失者按成绩无效</w:t>
      </w:r>
    </w:p>
    <w:p>
      <w:pPr>
        <w:pStyle w:val="4"/>
        <w:spacing w:before="183"/>
      </w:pPr>
      <w:r>
        <w:t>处理。</w:t>
      </w:r>
    </w:p>
    <w:p>
      <w:pPr>
        <w:pStyle w:val="8"/>
        <w:numPr>
          <w:ilvl w:val="0"/>
          <w:numId w:val="4"/>
        </w:numPr>
        <w:tabs>
          <w:tab w:val="left" w:pos="1102"/>
        </w:tabs>
        <w:spacing w:before="180" w:after="0" w:line="345" w:lineRule="auto"/>
        <w:ind w:left="120" w:right="102" w:firstLine="559"/>
        <w:jc w:val="both"/>
        <w:rPr>
          <w:sz w:val="28"/>
        </w:rPr>
      </w:pPr>
      <w:r>
        <w:rPr>
          <w:sz w:val="28"/>
        </w:rPr>
        <w:t>竞赛过程中如发生机器故障，必须经现场裁判确认后方能更</w:t>
      </w:r>
      <w:r>
        <w:rPr>
          <w:spacing w:val="-5"/>
          <w:sz w:val="28"/>
        </w:rPr>
        <w:t>换机位；竞赛过程中发现问题，选手应该当场举手提出。选手提交的作品中不能包含选手姓名、学校、电话等与选手相关的信息，否则取</w:t>
      </w:r>
      <w:r>
        <w:rPr>
          <w:spacing w:val="-7"/>
          <w:sz w:val="28"/>
        </w:rPr>
        <w:t>消竞赛成绩。</w:t>
      </w:r>
    </w:p>
    <w:p>
      <w:pPr>
        <w:pStyle w:val="8"/>
        <w:numPr>
          <w:ilvl w:val="0"/>
          <w:numId w:val="4"/>
        </w:numPr>
        <w:tabs>
          <w:tab w:val="left" w:pos="1101"/>
          <w:tab w:val="left" w:pos="1102"/>
        </w:tabs>
        <w:spacing w:before="95" w:after="0" w:line="328" w:lineRule="auto"/>
        <w:ind w:left="120" w:right="299" w:firstLine="559"/>
        <w:jc w:val="left"/>
        <w:rPr>
          <w:sz w:val="28"/>
        </w:rPr>
      </w:pPr>
      <w:r>
        <w:rPr>
          <w:spacing w:val="-8"/>
          <w:sz w:val="28"/>
        </w:rPr>
        <w:t>竞赛过程中，选手若需休息、饮水或去洗手间，一律计算在</w:t>
      </w:r>
      <w:r>
        <w:rPr>
          <w:spacing w:val="-7"/>
          <w:sz w:val="28"/>
        </w:rPr>
        <w:t>操作时间内。</w:t>
      </w:r>
    </w:p>
    <w:p>
      <w:pPr>
        <w:pStyle w:val="8"/>
        <w:numPr>
          <w:ilvl w:val="0"/>
          <w:numId w:val="4"/>
        </w:numPr>
        <w:tabs>
          <w:tab w:val="left" w:pos="1102"/>
        </w:tabs>
        <w:spacing w:before="110" w:after="0" w:line="340" w:lineRule="auto"/>
        <w:ind w:left="120" w:right="102" w:firstLine="559"/>
        <w:jc w:val="both"/>
        <w:rPr>
          <w:sz w:val="28"/>
        </w:rPr>
      </w:pPr>
      <w:r>
        <w:rPr>
          <w:sz w:val="28"/>
        </w:rPr>
        <w:t>参赛选手应着装整洁，讲文明礼貌。参赛选手应严格遵守赛</w:t>
      </w:r>
      <w:r>
        <w:rPr>
          <w:spacing w:val="-5"/>
          <w:sz w:val="28"/>
        </w:rPr>
        <w:t>场纪律、维护赛场秩序，服从裁判管理，并具有良好的职业素养和安</w:t>
      </w:r>
      <w:r>
        <w:rPr>
          <w:spacing w:val="-6"/>
          <w:sz w:val="28"/>
        </w:rPr>
        <w:t>全意识。</w:t>
      </w:r>
    </w:p>
    <w:p>
      <w:pPr>
        <w:pStyle w:val="3"/>
        <w:spacing w:before="120"/>
      </w:pPr>
      <w:bookmarkStart w:id="9" w:name="（四）离场规则"/>
      <w:bookmarkEnd w:id="9"/>
      <w:r>
        <w:t>（四）离场规则</w:t>
      </w:r>
    </w:p>
    <w:p>
      <w:pPr>
        <w:pStyle w:val="8"/>
        <w:numPr>
          <w:ilvl w:val="0"/>
          <w:numId w:val="5"/>
        </w:numPr>
        <w:tabs>
          <w:tab w:val="left" w:pos="1102"/>
        </w:tabs>
        <w:spacing w:before="113" w:after="0" w:line="326" w:lineRule="auto"/>
        <w:ind w:left="120" w:right="107" w:firstLine="559"/>
        <w:jc w:val="both"/>
        <w:rPr>
          <w:sz w:val="28"/>
        </w:rPr>
      </w:pPr>
      <w:r>
        <w:rPr>
          <w:sz w:val="28"/>
        </w:rPr>
        <w:t xml:space="preserve">如无特殊原因不得提前结束比赛。如果选手提前结束竞赛， </w:t>
      </w:r>
      <w:r>
        <w:rPr>
          <w:spacing w:val="-8"/>
          <w:sz w:val="28"/>
        </w:rPr>
        <w:t>应举手向现场裁判示意。经现场裁判允许，并将竞赛终止时间及缘由</w:t>
      </w:r>
    </w:p>
    <w:p>
      <w:pPr>
        <w:spacing w:after="0" w:line="326" w:lineRule="auto"/>
        <w:jc w:val="both"/>
        <w:rPr>
          <w:sz w:val="28"/>
        </w:rPr>
        <w:sectPr>
          <w:pgSz w:w="11920" w:h="16850"/>
          <w:pgMar w:top="1260" w:right="1680" w:bottom="1400" w:left="1680" w:header="0" w:footer="1142" w:gutter="0"/>
        </w:sectPr>
      </w:pPr>
    </w:p>
    <w:p>
      <w:pPr>
        <w:pStyle w:val="4"/>
        <w:spacing w:line="355" w:lineRule="auto"/>
        <w:ind w:right="100"/>
      </w:pPr>
      <w:r>
        <w:t>记录在案后，方可离开比赛现场。选手提前结束比赛后不得再进行任何操作。</w:t>
      </w:r>
    </w:p>
    <w:p>
      <w:pPr>
        <w:pStyle w:val="8"/>
        <w:numPr>
          <w:ilvl w:val="0"/>
          <w:numId w:val="5"/>
        </w:numPr>
        <w:tabs>
          <w:tab w:val="left" w:pos="1101"/>
          <w:tab w:val="left" w:pos="1102"/>
        </w:tabs>
        <w:spacing w:before="110" w:after="0" w:line="331" w:lineRule="auto"/>
        <w:ind w:left="120" w:right="379" w:firstLine="559"/>
        <w:jc w:val="left"/>
        <w:rPr>
          <w:sz w:val="28"/>
        </w:rPr>
      </w:pPr>
      <w:r>
        <w:rPr>
          <w:spacing w:val="-8"/>
          <w:sz w:val="28"/>
        </w:rPr>
        <w:t>竞赛时间一到，选手不得再进行任何操作，否则取消竞赛成</w:t>
      </w:r>
      <w:r>
        <w:rPr>
          <w:spacing w:val="-1"/>
          <w:sz w:val="28"/>
        </w:rPr>
        <w:t>绩。</w:t>
      </w:r>
    </w:p>
    <w:p>
      <w:pPr>
        <w:pStyle w:val="4"/>
        <w:spacing w:before="4"/>
        <w:ind w:left="0"/>
        <w:rPr>
          <w:sz w:val="19"/>
        </w:rPr>
      </w:pPr>
    </w:p>
    <w:p>
      <w:pPr>
        <w:pStyle w:val="2"/>
      </w:pPr>
      <w:bookmarkStart w:id="10" w:name="七、技术规范"/>
      <w:bookmarkEnd w:id="10"/>
      <w:r>
        <w:rPr>
          <w:w w:val="90"/>
        </w:rPr>
        <w:t>七、技术规范</w:t>
      </w:r>
    </w:p>
    <w:p>
      <w:pPr>
        <w:pStyle w:val="3"/>
        <w:spacing w:before="239"/>
      </w:pPr>
      <w:bookmarkStart w:id="11" w:name="（一）行业技术标准与规范"/>
      <w:bookmarkEnd w:id="11"/>
      <w:r>
        <w:t>（一）行业技术标准与规范</w:t>
      </w:r>
    </w:p>
    <w:p>
      <w:pPr>
        <w:spacing w:before="118"/>
        <w:ind w:left="3175" w:right="0" w:firstLine="0"/>
        <w:jc w:val="left"/>
        <w:rPr>
          <w:sz w:val="24"/>
        </w:rPr>
      </w:pPr>
      <w:r>
        <w:rPr>
          <w:sz w:val="24"/>
        </w:rPr>
        <w:t xml:space="preserve">表 </w:t>
      </w:r>
      <w:r>
        <w:rPr>
          <w:rFonts w:ascii="Times New Roman" w:eastAsia="Times New Roman"/>
          <w:sz w:val="24"/>
        </w:rPr>
        <w:t xml:space="preserve">3  </w:t>
      </w:r>
      <w:r>
        <w:rPr>
          <w:sz w:val="24"/>
        </w:rPr>
        <w:t>行业技术标准与规范</w:t>
      </w:r>
    </w:p>
    <w:p>
      <w:pPr>
        <w:pStyle w:val="4"/>
        <w:spacing w:before="11"/>
        <w:ind w:left="0"/>
        <w:rPr>
          <w:sz w:val="14"/>
        </w:rPr>
      </w:pPr>
    </w:p>
    <w:tbl>
      <w:tblPr>
        <w:tblStyle w:val="5"/>
        <w:tblW w:w="0" w:type="auto"/>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0"/>
        <w:gridCol w:w="1822"/>
        <w:gridCol w:w="56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670" w:type="dxa"/>
          </w:tcPr>
          <w:p>
            <w:pPr>
              <w:pStyle w:val="9"/>
              <w:spacing w:line="390" w:lineRule="exact"/>
              <w:ind w:left="92"/>
              <w:rPr>
                <w:rFonts w:hint="eastAsia" w:ascii="Microsoft JhengHei" w:eastAsia="Microsoft JhengHei"/>
                <w:b/>
                <w:sz w:val="24"/>
              </w:rPr>
            </w:pPr>
            <w:r>
              <w:rPr>
                <w:rFonts w:hint="eastAsia" w:ascii="Microsoft JhengHei" w:eastAsia="Microsoft JhengHei"/>
                <w:b/>
                <w:sz w:val="24"/>
              </w:rPr>
              <w:t>序号</w:t>
            </w:r>
          </w:p>
        </w:tc>
        <w:tc>
          <w:tcPr>
            <w:tcW w:w="1822" w:type="dxa"/>
          </w:tcPr>
          <w:p>
            <w:pPr>
              <w:pStyle w:val="9"/>
              <w:spacing w:line="390" w:lineRule="exact"/>
              <w:ind w:left="546"/>
              <w:rPr>
                <w:rFonts w:hint="eastAsia" w:ascii="Microsoft JhengHei" w:eastAsia="Microsoft JhengHei"/>
                <w:b/>
                <w:sz w:val="24"/>
              </w:rPr>
            </w:pPr>
            <w:r>
              <w:rPr>
                <w:rFonts w:hint="eastAsia" w:ascii="Microsoft JhengHei" w:eastAsia="Microsoft JhengHei"/>
                <w:b/>
                <w:sz w:val="24"/>
              </w:rPr>
              <w:t>标准号</w:t>
            </w:r>
          </w:p>
        </w:tc>
        <w:tc>
          <w:tcPr>
            <w:tcW w:w="5692" w:type="dxa"/>
          </w:tcPr>
          <w:p>
            <w:pPr>
              <w:pStyle w:val="9"/>
              <w:spacing w:line="390" w:lineRule="exact"/>
              <w:ind w:left="20" w:right="21"/>
              <w:jc w:val="center"/>
              <w:rPr>
                <w:rFonts w:hint="eastAsia" w:ascii="Microsoft JhengHei" w:eastAsia="Microsoft JhengHei"/>
                <w:b/>
                <w:sz w:val="24"/>
              </w:rPr>
            </w:pPr>
            <w:r>
              <w:rPr>
                <w:rFonts w:hint="eastAsia" w:ascii="Microsoft JhengHei" w:eastAsia="Microsoft JhengHei"/>
                <w:b/>
                <w:sz w:val="24"/>
              </w:rPr>
              <w:t>中文标准名称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70" w:type="dxa"/>
          </w:tcPr>
          <w:p>
            <w:pPr>
              <w:pStyle w:val="9"/>
              <w:spacing w:before="79"/>
              <w:ind w:left="167"/>
              <w:rPr>
                <w:rFonts w:ascii="Times New Roman"/>
                <w:sz w:val="24"/>
              </w:rPr>
            </w:pPr>
            <w:r>
              <w:rPr>
                <w:rFonts w:ascii="Times New Roman"/>
                <w:sz w:val="24"/>
              </w:rPr>
              <w:t>1</w:t>
            </w:r>
          </w:p>
        </w:tc>
        <w:tc>
          <w:tcPr>
            <w:tcW w:w="1822" w:type="dxa"/>
          </w:tcPr>
          <w:p>
            <w:pPr>
              <w:pStyle w:val="9"/>
              <w:spacing w:before="79"/>
              <w:ind w:left="35"/>
              <w:rPr>
                <w:rFonts w:ascii="Times New Roman"/>
                <w:sz w:val="24"/>
              </w:rPr>
            </w:pPr>
            <w:r>
              <w:rPr>
                <w:rFonts w:ascii="Times New Roman"/>
                <w:sz w:val="24"/>
              </w:rPr>
              <w:t>GY/T 353-2021</w:t>
            </w:r>
          </w:p>
        </w:tc>
        <w:tc>
          <w:tcPr>
            <w:tcW w:w="5692" w:type="dxa"/>
          </w:tcPr>
          <w:p>
            <w:pPr>
              <w:pStyle w:val="9"/>
              <w:spacing w:line="306" w:lineRule="exact"/>
              <w:ind w:left="454"/>
              <w:rPr>
                <w:sz w:val="24"/>
              </w:rPr>
            </w:pPr>
            <w:r>
              <w:fldChar w:fldCharType="begin"/>
            </w:r>
            <w:r>
              <w:instrText xml:space="preserve"> HYPERLINK "https://hbba.sacinfo.org.cn/stdDetail/04d54342df21704eadcb94207557473c7c07e693e998d3f871f4fd1b63e71e65" \h </w:instrText>
            </w:r>
            <w:r>
              <w:fldChar w:fldCharType="separate"/>
            </w:r>
            <w:r>
              <w:rPr>
                <w:sz w:val="24"/>
              </w:rPr>
              <w:t>《网络视听节目视频格式命名及参数规范</w:t>
            </w:r>
            <w:r>
              <w:rPr>
                <w:sz w:val="24"/>
              </w:rPr>
              <w:fldChar w:fldCharType="end"/>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70" w:type="dxa"/>
          </w:tcPr>
          <w:p>
            <w:pPr>
              <w:pStyle w:val="9"/>
              <w:spacing w:before="78"/>
              <w:ind w:left="167"/>
              <w:rPr>
                <w:rFonts w:ascii="Times New Roman"/>
                <w:sz w:val="24"/>
              </w:rPr>
            </w:pPr>
            <w:r>
              <w:rPr>
                <w:rFonts w:ascii="Times New Roman"/>
                <w:sz w:val="24"/>
              </w:rPr>
              <w:t>2</w:t>
            </w:r>
          </w:p>
        </w:tc>
        <w:tc>
          <w:tcPr>
            <w:tcW w:w="1822" w:type="dxa"/>
          </w:tcPr>
          <w:p>
            <w:pPr>
              <w:pStyle w:val="9"/>
              <w:spacing w:before="78"/>
              <w:ind w:left="35"/>
              <w:rPr>
                <w:rFonts w:ascii="Times New Roman"/>
                <w:sz w:val="24"/>
              </w:rPr>
            </w:pPr>
            <w:r>
              <w:rPr>
                <w:rFonts w:ascii="Times New Roman"/>
                <w:sz w:val="24"/>
              </w:rPr>
              <w:t>GY/T 329-2020</w:t>
            </w:r>
          </w:p>
        </w:tc>
        <w:tc>
          <w:tcPr>
            <w:tcW w:w="5692" w:type="dxa"/>
          </w:tcPr>
          <w:p>
            <w:pPr>
              <w:pStyle w:val="9"/>
              <w:spacing w:line="325" w:lineRule="exact"/>
              <w:ind w:left="159"/>
              <w:rPr>
                <w:sz w:val="24"/>
              </w:rPr>
            </w:pPr>
            <w:r>
              <w:rPr>
                <w:sz w:val="24"/>
              </w:rPr>
              <w:t>《</w:t>
            </w:r>
            <w:r>
              <w:fldChar w:fldCharType="begin"/>
            </w:r>
            <w:r>
              <w:instrText xml:space="preserve"> HYPERLINK "https://hbba.sacinfo.org.cn/stdDetail/d753452bd29fb3353d1b4def477b83692d024312779b844832bfb687484899f0" \h </w:instrText>
            </w:r>
            <w:r>
              <w:fldChar w:fldCharType="separate"/>
            </w:r>
            <w:r>
              <w:rPr>
                <w:rFonts w:ascii="Times New Roman" w:eastAsia="Times New Roman"/>
                <w:sz w:val="24"/>
              </w:rPr>
              <w:t xml:space="preserve">4K </w:t>
            </w:r>
            <w:r>
              <w:rPr>
                <w:sz w:val="24"/>
              </w:rPr>
              <w:t>超高清视频图像质量主观评价用测试图像</w:t>
            </w:r>
            <w:r>
              <w:rPr>
                <w:sz w:val="24"/>
              </w:rPr>
              <w:fldChar w:fldCharType="end"/>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70" w:type="dxa"/>
          </w:tcPr>
          <w:p>
            <w:pPr>
              <w:pStyle w:val="9"/>
              <w:spacing w:before="127"/>
              <w:ind w:left="167"/>
              <w:rPr>
                <w:rFonts w:ascii="Times New Roman"/>
                <w:sz w:val="24"/>
              </w:rPr>
            </w:pPr>
            <w:r>
              <w:rPr>
                <w:rFonts w:ascii="Times New Roman"/>
                <w:sz w:val="24"/>
              </w:rPr>
              <w:t>3</w:t>
            </w:r>
          </w:p>
        </w:tc>
        <w:tc>
          <w:tcPr>
            <w:tcW w:w="1822" w:type="dxa"/>
          </w:tcPr>
          <w:p>
            <w:pPr>
              <w:pStyle w:val="9"/>
              <w:spacing w:before="7" w:line="262" w:lineRule="exact"/>
              <w:ind w:left="246" w:right="464" w:firstLine="268"/>
              <w:rPr>
                <w:rFonts w:ascii="Times New Roman"/>
                <w:sz w:val="24"/>
              </w:rPr>
            </w:pPr>
            <w:r>
              <w:rPr>
                <w:rFonts w:ascii="Times New Roman"/>
                <w:sz w:val="24"/>
              </w:rPr>
              <w:t>GY/T 299.1-2016</w:t>
            </w:r>
          </w:p>
        </w:tc>
        <w:tc>
          <w:tcPr>
            <w:tcW w:w="5692" w:type="dxa"/>
          </w:tcPr>
          <w:p>
            <w:pPr>
              <w:pStyle w:val="9"/>
              <w:spacing w:before="39"/>
              <w:ind w:left="754"/>
              <w:rPr>
                <w:sz w:val="24"/>
              </w:rPr>
            </w:pPr>
            <w:r>
              <w:fldChar w:fldCharType="begin"/>
            </w:r>
            <w:r>
              <w:instrText xml:space="preserve"> HYPERLINK "https://hbba.sacinfo.org.cn/stdDetail/6cf24e725ab6c47986c59a0b03132d59" \h </w:instrText>
            </w:r>
            <w:r>
              <w:fldChar w:fldCharType="separate"/>
            </w:r>
            <w:r>
              <w:rPr>
                <w:sz w:val="24"/>
              </w:rPr>
              <w:t xml:space="preserve">《高效音视频编码 第 </w:t>
            </w:r>
            <w:r>
              <w:rPr>
                <w:rFonts w:ascii="Times New Roman" w:eastAsia="Times New Roman"/>
                <w:sz w:val="24"/>
              </w:rPr>
              <w:t xml:space="preserve">1 </w:t>
            </w:r>
            <w:r>
              <w:rPr>
                <w:sz w:val="24"/>
              </w:rPr>
              <w:t>部分：视频</w:t>
            </w:r>
            <w:r>
              <w:rPr>
                <w:sz w:val="24"/>
              </w:rPr>
              <w:fldChar w:fldCharType="end"/>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70" w:type="dxa"/>
          </w:tcPr>
          <w:p>
            <w:pPr>
              <w:pStyle w:val="9"/>
              <w:spacing w:before="165"/>
              <w:ind w:left="167"/>
              <w:rPr>
                <w:rFonts w:ascii="Times New Roman"/>
                <w:sz w:val="24"/>
              </w:rPr>
            </w:pPr>
            <w:r>
              <w:rPr>
                <w:rFonts w:ascii="Times New Roman"/>
                <w:sz w:val="24"/>
              </w:rPr>
              <w:t>4</w:t>
            </w:r>
          </w:p>
        </w:tc>
        <w:tc>
          <w:tcPr>
            <w:tcW w:w="1822" w:type="dxa"/>
          </w:tcPr>
          <w:p>
            <w:pPr>
              <w:pStyle w:val="9"/>
              <w:spacing w:before="34" w:line="235" w:lineRule="auto"/>
              <w:ind w:left="253" w:right="457" w:firstLine="271"/>
              <w:rPr>
                <w:rFonts w:ascii="Times New Roman"/>
                <w:sz w:val="24"/>
              </w:rPr>
            </w:pPr>
            <w:r>
              <w:rPr>
                <w:rFonts w:ascii="Times New Roman"/>
                <w:sz w:val="24"/>
              </w:rPr>
              <w:t>GY/T 257.2-2014</w:t>
            </w:r>
          </w:p>
        </w:tc>
        <w:tc>
          <w:tcPr>
            <w:tcW w:w="5692" w:type="dxa"/>
          </w:tcPr>
          <w:p>
            <w:pPr>
              <w:pStyle w:val="9"/>
              <w:spacing w:line="208" w:lineRule="auto"/>
              <w:ind w:left="2257" w:right="179" w:hanging="2223"/>
              <w:rPr>
                <w:sz w:val="24"/>
              </w:rPr>
            </w:pPr>
            <w:r>
              <w:fldChar w:fldCharType="begin"/>
            </w:r>
            <w:r>
              <w:instrText xml:space="preserve"> HYPERLINK "https://hbba.sacinfo.org.cn/stdDetail/fbd9c396fbbb241e4a1d6cdd4980fe3d" \h </w:instrText>
            </w:r>
            <w:r>
              <w:fldChar w:fldCharType="separate"/>
            </w:r>
            <w:r>
              <w:rPr>
                <w:spacing w:val="-13"/>
                <w:sz w:val="24"/>
              </w:rPr>
              <w:t xml:space="preserve">《广播电视先进音视频编解码 第 </w:t>
            </w:r>
            <w:r>
              <w:rPr>
                <w:rFonts w:ascii="Times New Roman" w:eastAsia="Times New Roman"/>
                <w:sz w:val="24"/>
              </w:rPr>
              <w:t xml:space="preserve">2 </w:t>
            </w:r>
            <w:r>
              <w:rPr>
                <w:sz w:val="24"/>
              </w:rPr>
              <w:t>部分：视频符合</w:t>
            </w:r>
            <w:r>
              <w:rPr>
                <w:sz w:val="24"/>
              </w:rPr>
              <w:fldChar w:fldCharType="end"/>
            </w:r>
            <w:r>
              <w:rPr>
                <w:spacing w:val="-4"/>
                <w:sz w:val="24"/>
              </w:rPr>
              <w:t>性测试》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70" w:type="dxa"/>
          </w:tcPr>
          <w:p>
            <w:pPr>
              <w:pStyle w:val="9"/>
              <w:spacing w:before="128"/>
              <w:ind w:left="167"/>
              <w:rPr>
                <w:rFonts w:ascii="Times New Roman"/>
                <w:sz w:val="24"/>
              </w:rPr>
            </w:pPr>
            <w:r>
              <w:rPr>
                <w:rFonts w:ascii="Times New Roman"/>
                <w:sz w:val="24"/>
              </w:rPr>
              <w:t>5</w:t>
            </w:r>
          </w:p>
        </w:tc>
        <w:tc>
          <w:tcPr>
            <w:tcW w:w="1822" w:type="dxa"/>
          </w:tcPr>
          <w:p>
            <w:pPr>
              <w:pStyle w:val="9"/>
              <w:spacing w:line="272" w:lineRule="exact"/>
              <w:ind w:left="196" w:right="400"/>
              <w:jc w:val="center"/>
              <w:rPr>
                <w:rFonts w:ascii="Times New Roman"/>
                <w:sz w:val="24"/>
              </w:rPr>
            </w:pPr>
            <w:r>
              <w:rPr>
                <w:rFonts w:ascii="Times New Roman"/>
                <w:sz w:val="24"/>
              </w:rPr>
              <w:t>GY/T</w:t>
            </w:r>
          </w:p>
          <w:p>
            <w:pPr>
              <w:pStyle w:val="9"/>
              <w:spacing w:line="260" w:lineRule="exact"/>
              <w:ind w:left="196" w:right="400"/>
              <w:jc w:val="center"/>
              <w:rPr>
                <w:rFonts w:ascii="Times New Roman"/>
                <w:sz w:val="24"/>
              </w:rPr>
            </w:pPr>
            <w:r>
              <w:rPr>
                <w:rFonts w:ascii="Times New Roman"/>
                <w:sz w:val="24"/>
              </w:rPr>
              <w:t>257.1-2012</w:t>
            </w:r>
          </w:p>
        </w:tc>
        <w:tc>
          <w:tcPr>
            <w:tcW w:w="5692" w:type="dxa"/>
          </w:tcPr>
          <w:p>
            <w:pPr>
              <w:pStyle w:val="9"/>
              <w:spacing w:before="40"/>
              <w:ind w:left="154"/>
              <w:rPr>
                <w:sz w:val="24"/>
              </w:rPr>
            </w:pPr>
            <w:r>
              <w:fldChar w:fldCharType="begin"/>
            </w:r>
            <w:r>
              <w:instrText xml:space="preserve"> HYPERLINK "https://hbba.sacinfo.org.cn/stdDetail/fce4b13015b0864315d83f3b6db16c54" \h </w:instrText>
            </w:r>
            <w:r>
              <w:fldChar w:fldCharType="separate"/>
            </w:r>
            <w:r>
              <w:rPr>
                <w:sz w:val="24"/>
              </w:rPr>
              <w:t xml:space="preserve">《广播电视先进音视频编解码 第 </w:t>
            </w:r>
            <w:r>
              <w:rPr>
                <w:rFonts w:ascii="Times New Roman" w:eastAsia="Times New Roman"/>
                <w:sz w:val="24"/>
              </w:rPr>
              <w:t xml:space="preserve">1 </w:t>
            </w:r>
            <w:r>
              <w:rPr>
                <w:sz w:val="24"/>
              </w:rPr>
              <w:t>部分：视频</w:t>
            </w:r>
            <w:r>
              <w:rPr>
                <w:sz w:val="24"/>
              </w:rPr>
              <w:fldChar w:fldCharType="end"/>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70" w:type="dxa"/>
          </w:tcPr>
          <w:p>
            <w:pPr>
              <w:pStyle w:val="9"/>
              <w:spacing w:before="82"/>
              <w:ind w:left="167"/>
              <w:rPr>
                <w:rFonts w:ascii="Times New Roman"/>
                <w:sz w:val="24"/>
              </w:rPr>
            </w:pPr>
            <w:r>
              <w:rPr>
                <w:rFonts w:ascii="Times New Roman"/>
                <w:sz w:val="24"/>
              </w:rPr>
              <w:t>6</w:t>
            </w:r>
          </w:p>
        </w:tc>
        <w:tc>
          <w:tcPr>
            <w:tcW w:w="1822" w:type="dxa"/>
          </w:tcPr>
          <w:p>
            <w:pPr>
              <w:pStyle w:val="9"/>
              <w:spacing w:before="82"/>
              <w:ind w:left="44"/>
              <w:rPr>
                <w:rFonts w:ascii="Times New Roman"/>
                <w:sz w:val="24"/>
              </w:rPr>
            </w:pPr>
            <w:r>
              <w:rPr>
                <w:rFonts w:ascii="Times New Roman"/>
                <w:sz w:val="24"/>
              </w:rPr>
              <w:t>GY/T 301-2016</w:t>
            </w:r>
          </w:p>
        </w:tc>
        <w:tc>
          <w:tcPr>
            <w:tcW w:w="5692" w:type="dxa"/>
          </w:tcPr>
          <w:p>
            <w:pPr>
              <w:pStyle w:val="9"/>
              <w:spacing w:line="309" w:lineRule="exact"/>
              <w:ind w:left="814"/>
              <w:rPr>
                <w:sz w:val="24"/>
              </w:rPr>
            </w:pPr>
            <w:r>
              <w:fldChar w:fldCharType="begin"/>
            </w:r>
            <w:r>
              <w:instrText xml:space="preserve"> HYPERLINK "https://hbba.sacinfo.org.cn/stdDetail/ea194c816ba105c5a8fe91dc61fe2b28" \h </w:instrText>
            </w:r>
            <w:r>
              <w:fldChar w:fldCharType="separate"/>
            </w:r>
            <w:r>
              <w:rPr>
                <w:sz w:val="24"/>
              </w:rPr>
              <w:t>《视频节目对白字幕数据格式规范</w:t>
            </w:r>
            <w:r>
              <w:rPr>
                <w:sz w:val="24"/>
              </w:rPr>
              <w:fldChar w:fldCharType="end"/>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70" w:type="dxa"/>
          </w:tcPr>
          <w:p>
            <w:pPr>
              <w:pStyle w:val="9"/>
              <w:spacing w:before="83"/>
              <w:ind w:left="167"/>
              <w:rPr>
                <w:rFonts w:ascii="Times New Roman"/>
                <w:sz w:val="24"/>
              </w:rPr>
            </w:pPr>
            <w:r>
              <w:rPr>
                <w:rFonts w:ascii="Times New Roman"/>
                <w:sz w:val="24"/>
              </w:rPr>
              <w:t>7</w:t>
            </w:r>
          </w:p>
        </w:tc>
        <w:tc>
          <w:tcPr>
            <w:tcW w:w="1822" w:type="dxa"/>
          </w:tcPr>
          <w:p>
            <w:pPr>
              <w:pStyle w:val="9"/>
              <w:spacing w:before="83"/>
              <w:ind w:left="44"/>
              <w:rPr>
                <w:rFonts w:ascii="Times New Roman"/>
                <w:sz w:val="24"/>
              </w:rPr>
            </w:pPr>
            <w:r>
              <w:rPr>
                <w:rFonts w:ascii="Times New Roman"/>
                <w:sz w:val="24"/>
              </w:rPr>
              <w:t>GY/T 155-2000</w:t>
            </w:r>
          </w:p>
        </w:tc>
        <w:tc>
          <w:tcPr>
            <w:tcW w:w="5692" w:type="dxa"/>
          </w:tcPr>
          <w:p>
            <w:pPr>
              <w:pStyle w:val="9"/>
              <w:spacing w:line="310" w:lineRule="exact"/>
              <w:ind w:left="214"/>
              <w:rPr>
                <w:sz w:val="24"/>
              </w:rPr>
            </w:pPr>
            <w:r>
              <w:fldChar w:fldCharType="begin"/>
            </w:r>
            <w:r>
              <w:instrText xml:space="preserve"> HYPERLINK "https://hbba.sacinfo.org.cn/stdDetail/769b727c937074a88e677d24a55424f3" \h </w:instrText>
            </w:r>
            <w:r>
              <w:fldChar w:fldCharType="separate"/>
            </w:r>
            <w:r>
              <w:rPr>
                <w:sz w:val="24"/>
              </w:rPr>
              <w:t>《高清晰度电视节目制作及交换用视频参数值</w:t>
            </w:r>
            <w:r>
              <w:rPr>
                <w:sz w:val="24"/>
              </w:rPr>
              <w:fldChar w:fldCharType="end"/>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70" w:type="dxa"/>
          </w:tcPr>
          <w:p>
            <w:pPr>
              <w:pStyle w:val="9"/>
              <w:spacing w:before="82"/>
              <w:ind w:left="167"/>
              <w:rPr>
                <w:rFonts w:ascii="Times New Roman"/>
                <w:sz w:val="24"/>
              </w:rPr>
            </w:pPr>
            <w:r>
              <w:rPr>
                <w:rFonts w:ascii="Times New Roman"/>
                <w:sz w:val="24"/>
              </w:rPr>
              <w:t>8</w:t>
            </w:r>
          </w:p>
        </w:tc>
        <w:tc>
          <w:tcPr>
            <w:tcW w:w="1822" w:type="dxa"/>
          </w:tcPr>
          <w:p>
            <w:pPr>
              <w:pStyle w:val="9"/>
              <w:spacing w:before="82"/>
              <w:ind w:left="80"/>
              <w:rPr>
                <w:rFonts w:ascii="Times New Roman"/>
                <w:sz w:val="24"/>
              </w:rPr>
            </w:pPr>
            <w:r>
              <w:rPr>
                <w:rFonts w:ascii="Times New Roman"/>
                <w:sz w:val="24"/>
              </w:rPr>
              <w:t>WH/T 62-2014</w:t>
            </w:r>
          </w:p>
        </w:tc>
        <w:tc>
          <w:tcPr>
            <w:tcW w:w="5692" w:type="dxa"/>
          </w:tcPr>
          <w:p>
            <w:pPr>
              <w:pStyle w:val="9"/>
              <w:spacing w:line="309" w:lineRule="exact"/>
              <w:ind w:left="1417"/>
              <w:rPr>
                <w:sz w:val="24"/>
              </w:rPr>
            </w:pPr>
            <w:r>
              <w:fldChar w:fldCharType="begin"/>
            </w:r>
            <w:r>
              <w:instrText xml:space="preserve"> HYPERLINK "https://hbba.sacinfo.org.cn/stdDetail/f5843943fb6a88a94289df5b68faf5a6" \h </w:instrText>
            </w:r>
            <w:r>
              <w:fldChar w:fldCharType="separate"/>
            </w:r>
            <w:r>
              <w:rPr>
                <w:sz w:val="24"/>
              </w:rPr>
              <w:t>《视频资源元数据规范</w:t>
            </w:r>
            <w:r>
              <w:rPr>
                <w:sz w:val="24"/>
              </w:rPr>
              <w:fldChar w:fldCharType="end"/>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70" w:type="dxa"/>
          </w:tcPr>
          <w:p>
            <w:pPr>
              <w:pStyle w:val="9"/>
              <w:spacing w:before="83"/>
              <w:ind w:left="107"/>
              <w:rPr>
                <w:rFonts w:ascii="Times New Roman"/>
                <w:sz w:val="24"/>
              </w:rPr>
            </w:pPr>
            <w:r>
              <w:rPr>
                <w:rFonts w:ascii="Times New Roman"/>
                <w:sz w:val="24"/>
              </w:rPr>
              <w:t>9</w:t>
            </w:r>
          </w:p>
        </w:tc>
        <w:tc>
          <w:tcPr>
            <w:tcW w:w="1822" w:type="dxa"/>
          </w:tcPr>
          <w:p>
            <w:pPr>
              <w:pStyle w:val="9"/>
              <w:spacing w:before="83"/>
              <w:ind w:left="80"/>
              <w:rPr>
                <w:rFonts w:ascii="Times New Roman"/>
                <w:sz w:val="24"/>
              </w:rPr>
            </w:pPr>
            <w:r>
              <w:rPr>
                <w:rFonts w:ascii="Times New Roman"/>
                <w:sz w:val="24"/>
              </w:rPr>
              <w:t>GB/T 1.1-2020</w:t>
            </w:r>
          </w:p>
        </w:tc>
        <w:tc>
          <w:tcPr>
            <w:tcW w:w="5692" w:type="dxa"/>
          </w:tcPr>
          <w:p>
            <w:pPr>
              <w:pStyle w:val="9"/>
              <w:spacing w:line="328" w:lineRule="exact"/>
              <w:ind w:left="34"/>
              <w:rPr>
                <w:sz w:val="24"/>
              </w:rPr>
            </w:pPr>
            <w:r>
              <w:rPr>
                <w:sz w:val="24"/>
              </w:rPr>
              <w:t xml:space="preserve">《标准化工作导则》第 </w:t>
            </w:r>
            <w:r>
              <w:rPr>
                <w:rFonts w:ascii="Times New Roman" w:eastAsia="Times New Roman"/>
                <w:sz w:val="24"/>
              </w:rPr>
              <w:t xml:space="preserve">1  </w:t>
            </w:r>
            <w:r>
              <w:rPr>
                <w:sz w:val="24"/>
              </w:rPr>
              <w:t>部分：标准的结构和编写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70" w:type="dxa"/>
          </w:tcPr>
          <w:p>
            <w:pPr>
              <w:pStyle w:val="9"/>
              <w:spacing w:before="130"/>
              <w:ind w:left="112"/>
              <w:rPr>
                <w:rFonts w:ascii="Times New Roman"/>
                <w:sz w:val="24"/>
              </w:rPr>
            </w:pPr>
            <w:r>
              <w:rPr>
                <w:rFonts w:ascii="Times New Roman"/>
                <w:sz w:val="24"/>
              </w:rPr>
              <w:t>10</w:t>
            </w:r>
          </w:p>
        </w:tc>
        <w:tc>
          <w:tcPr>
            <w:tcW w:w="1822" w:type="dxa"/>
          </w:tcPr>
          <w:p>
            <w:pPr>
              <w:pStyle w:val="9"/>
              <w:spacing w:line="274" w:lineRule="exact"/>
              <w:ind w:left="133" w:right="337" w:firstLine="398"/>
              <w:rPr>
                <w:rFonts w:ascii="Times New Roman"/>
                <w:sz w:val="24"/>
              </w:rPr>
            </w:pPr>
            <w:r>
              <w:rPr>
                <w:rFonts w:ascii="Times New Roman"/>
                <w:sz w:val="24"/>
              </w:rPr>
              <w:t>GB/T 31232.2-2014</w:t>
            </w:r>
          </w:p>
        </w:tc>
        <w:tc>
          <w:tcPr>
            <w:tcW w:w="5692" w:type="dxa"/>
          </w:tcPr>
          <w:p>
            <w:pPr>
              <w:pStyle w:val="9"/>
              <w:spacing w:before="42"/>
              <w:ind w:left="154"/>
              <w:rPr>
                <w:sz w:val="24"/>
              </w:rPr>
            </w:pPr>
            <w:r>
              <w:rPr>
                <w:sz w:val="24"/>
              </w:rPr>
              <w:t xml:space="preserve">《电子商务统计指标体系第 </w:t>
            </w:r>
            <w:r>
              <w:rPr>
                <w:rFonts w:ascii="Times New Roman" w:eastAsia="Times New Roman"/>
                <w:sz w:val="24"/>
              </w:rPr>
              <w:t xml:space="preserve">2  </w:t>
            </w:r>
            <w:r>
              <w:rPr>
                <w:sz w:val="24"/>
              </w:rPr>
              <w:t>部分：在线营销》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70" w:type="dxa"/>
          </w:tcPr>
          <w:p>
            <w:pPr>
              <w:pStyle w:val="9"/>
              <w:spacing w:before="127"/>
              <w:ind w:left="107"/>
              <w:rPr>
                <w:rFonts w:ascii="Times New Roman"/>
                <w:sz w:val="24"/>
              </w:rPr>
            </w:pPr>
            <w:r>
              <w:rPr>
                <w:rFonts w:ascii="Times New Roman"/>
                <w:sz w:val="24"/>
              </w:rPr>
              <w:t>11</w:t>
            </w:r>
          </w:p>
        </w:tc>
        <w:tc>
          <w:tcPr>
            <w:tcW w:w="1822" w:type="dxa"/>
          </w:tcPr>
          <w:p>
            <w:pPr>
              <w:pStyle w:val="9"/>
              <w:spacing w:line="260" w:lineRule="exact"/>
              <w:ind w:left="196" w:right="416"/>
              <w:jc w:val="center"/>
              <w:rPr>
                <w:rFonts w:ascii="Times New Roman"/>
                <w:sz w:val="24"/>
              </w:rPr>
            </w:pPr>
            <w:r>
              <w:rPr>
                <w:rFonts w:ascii="Times New Roman"/>
                <w:sz w:val="24"/>
              </w:rPr>
              <w:t>GB/T</w:t>
            </w:r>
          </w:p>
          <w:p>
            <w:pPr>
              <w:pStyle w:val="9"/>
              <w:spacing w:line="260" w:lineRule="exact"/>
              <w:ind w:left="196" w:right="416"/>
              <w:jc w:val="center"/>
              <w:rPr>
                <w:rFonts w:ascii="Times New Roman"/>
                <w:sz w:val="24"/>
              </w:rPr>
            </w:pPr>
            <w:r>
              <w:rPr>
                <w:rFonts w:ascii="Times New Roman"/>
                <w:sz w:val="24"/>
              </w:rPr>
              <w:t>34941-2017</w:t>
            </w:r>
          </w:p>
        </w:tc>
        <w:tc>
          <w:tcPr>
            <w:tcW w:w="5692" w:type="dxa"/>
          </w:tcPr>
          <w:p>
            <w:pPr>
              <w:pStyle w:val="9"/>
              <w:spacing w:before="40"/>
              <w:ind w:left="574"/>
              <w:rPr>
                <w:sz w:val="24"/>
              </w:rPr>
            </w:pPr>
            <w:r>
              <w:rPr>
                <w:sz w:val="24"/>
              </w:rPr>
              <w:t>《数字化营销服务程序化营销技术要求》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70" w:type="dxa"/>
          </w:tcPr>
          <w:p>
            <w:pPr>
              <w:pStyle w:val="9"/>
              <w:spacing w:before="127"/>
              <w:ind w:left="107"/>
              <w:rPr>
                <w:rFonts w:ascii="Times New Roman"/>
                <w:sz w:val="24"/>
              </w:rPr>
            </w:pPr>
            <w:r>
              <w:rPr>
                <w:rFonts w:ascii="Times New Roman"/>
                <w:sz w:val="24"/>
              </w:rPr>
              <w:t>12</w:t>
            </w:r>
          </w:p>
        </w:tc>
        <w:tc>
          <w:tcPr>
            <w:tcW w:w="1822" w:type="dxa"/>
          </w:tcPr>
          <w:p>
            <w:pPr>
              <w:pStyle w:val="9"/>
              <w:spacing w:before="7" w:line="262" w:lineRule="exact"/>
              <w:ind w:left="121" w:right="349" w:firstLine="398"/>
              <w:rPr>
                <w:rFonts w:ascii="Times New Roman"/>
                <w:sz w:val="24"/>
              </w:rPr>
            </w:pPr>
            <w:r>
              <w:rPr>
                <w:rFonts w:ascii="Times New Roman"/>
                <w:sz w:val="24"/>
              </w:rPr>
              <w:t>GB/T 33475.2-2016</w:t>
            </w:r>
          </w:p>
        </w:tc>
        <w:tc>
          <w:tcPr>
            <w:tcW w:w="5692" w:type="dxa"/>
          </w:tcPr>
          <w:p>
            <w:pPr>
              <w:pStyle w:val="9"/>
              <w:spacing w:before="40"/>
              <w:ind w:left="754"/>
              <w:rPr>
                <w:sz w:val="24"/>
              </w:rPr>
            </w:pPr>
            <w:r>
              <w:rPr>
                <w:sz w:val="24"/>
              </w:rPr>
              <w:t xml:space="preserve">《高效多媒体编码第 </w:t>
            </w:r>
            <w:r>
              <w:rPr>
                <w:rFonts w:ascii="Times New Roman" w:eastAsia="Times New Roman"/>
                <w:sz w:val="24"/>
              </w:rPr>
              <w:t xml:space="preserve">2  </w:t>
            </w:r>
            <w:r>
              <w:rPr>
                <w:sz w:val="24"/>
              </w:rPr>
              <w:t>部分：视频》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70" w:type="dxa"/>
          </w:tcPr>
          <w:p>
            <w:pPr>
              <w:pStyle w:val="9"/>
              <w:spacing w:before="163"/>
              <w:ind w:left="107"/>
              <w:rPr>
                <w:rFonts w:ascii="Times New Roman"/>
                <w:sz w:val="24"/>
              </w:rPr>
            </w:pPr>
            <w:r>
              <w:rPr>
                <w:rFonts w:ascii="Times New Roman"/>
                <w:sz w:val="24"/>
              </w:rPr>
              <w:t>13</w:t>
            </w:r>
          </w:p>
        </w:tc>
        <w:tc>
          <w:tcPr>
            <w:tcW w:w="1822" w:type="dxa"/>
          </w:tcPr>
          <w:p>
            <w:pPr>
              <w:pStyle w:val="9"/>
              <w:spacing w:before="26"/>
              <w:ind w:left="13" w:right="217" w:firstLine="518"/>
              <w:rPr>
                <w:rFonts w:ascii="Times New Roman"/>
                <w:sz w:val="24"/>
              </w:rPr>
            </w:pPr>
            <w:r>
              <w:rPr>
                <w:rFonts w:ascii="Times New Roman"/>
                <w:sz w:val="24"/>
              </w:rPr>
              <w:t>GB/T 29265.405-2012</w:t>
            </w:r>
          </w:p>
        </w:tc>
        <w:tc>
          <w:tcPr>
            <w:tcW w:w="5692" w:type="dxa"/>
          </w:tcPr>
          <w:p>
            <w:pPr>
              <w:pStyle w:val="9"/>
              <w:spacing w:line="262" w:lineRule="exact"/>
              <w:ind w:left="20" w:right="276"/>
              <w:jc w:val="center"/>
              <w:rPr>
                <w:sz w:val="24"/>
              </w:rPr>
            </w:pPr>
            <w:r>
              <w:rPr>
                <w:sz w:val="24"/>
              </w:rPr>
              <w:t xml:space="preserve">《信息设备资源共享协同服务第 </w:t>
            </w:r>
            <w:r>
              <w:rPr>
                <w:rFonts w:ascii="Times New Roman" w:eastAsia="Times New Roman"/>
                <w:sz w:val="24"/>
              </w:rPr>
              <w:t xml:space="preserve">405 </w:t>
            </w:r>
            <w:r>
              <w:rPr>
                <w:sz w:val="24"/>
              </w:rPr>
              <w:t>部分：媒体中</w:t>
            </w:r>
          </w:p>
          <w:p>
            <w:pPr>
              <w:pStyle w:val="9"/>
              <w:spacing w:line="298" w:lineRule="exact"/>
              <w:ind w:left="20" w:right="245"/>
              <w:jc w:val="center"/>
              <w:rPr>
                <w:sz w:val="24"/>
              </w:rPr>
            </w:pPr>
            <w:r>
              <w:rPr>
                <w:sz w:val="24"/>
              </w:rPr>
              <w:t>心设备》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70" w:type="dxa"/>
          </w:tcPr>
          <w:p>
            <w:pPr>
              <w:pStyle w:val="9"/>
              <w:spacing w:before="164"/>
              <w:ind w:left="107"/>
              <w:rPr>
                <w:rFonts w:ascii="Times New Roman"/>
                <w:sz w:val="24"/>
              </w:rPr>
            </w:pPr>
            <w:r>
              <w:rPr>
                <w:rFonts w:ascii="Times New Roman"/>
                <w:sz w:val="24"/>
              </w:rPr>
              <w:t>14</w:t>
            </w:r>
          </w:p>
        </w:tc>
        <w:tc>
          <w:tcPr>
            <w:tcW w:w="1822" w:type="dxa"/>
          </w:tcPr>
          <w:p>
            <w:pPr>
              <w:pStyle w:val="9"/>
              <w:spacing w:before="27" w:line="237" w:lineRule="auto"/>
              <w:ind w:left="13" w:right="217" w:firstLine="518"/>
              <w:rPr>
                <w:rFonts w:ascii="Times New Roman"/>
                <w:sz w:val="24"/>
              </w:rPr>
            </w:pPr>
            <w:r>
              <w:rPr>
                <w:rFonts w:ascii="Times New Roman"/>
                <w:sz w:val="24"/>
              </w:rPr>
              <w:t>GB/T 29265.406-2012</w:t>
            </w:r>
          </w:p>
        </w:tc>
        <w:tc>
          <w:tcPr>
            <w:tcW w:w="5692" w:type="dxa"/>
          </w:tcPr>
          <w:p>
            <w:pPr>
              <w:pStyle w:val="9"/>
              <w:spacing w:line="258" w:lineRule="exact"/>
              <w:ind w:left="20" w:right="221"/>
              <w:jc w:val="center"/>
              <w:rPr>
                <w:sz w:val="24"/>
              </w:rPr>
            </w:pPr>
            <w:r>
              <w:rPr>
                <w:sz w:val="24"/>
              </w:rPr>
              <w:t xml:space="preserve">《信息设备资源共享协同服务第 </w:t>
            </w:r>
            <w:r>
              <w:rPr>
                <w:rFonts w:ascii="Times New Roman" w:eastAsia="Times New Roman"/>
                <w:sz w:val="24"/>
              </w:rPr>
              <w:t xml:space="preserve">406  </w:t>
            </w:r>
            <w:r>
              <w:rPr>
                <w:sz w:val="24"/>
              </w:rPr>
              <w:t>部分：网络多</w:t>
            </w:r>
          </w:p>
          <w:p>
            <w:pPr>
              <w:pStyle w:val="9"/>
              <w:spacing w:line="296" w:lineRule="exact"/>
              <w:ind w:left="20" w:right="227"/>
              <w:jc w:val="center"/>
              <w:rPr>
                <w:sz w:val="24"/>
              </w:rPr>
            </w:pPr>
            <w:r>
              <w:rPr>
                <w:sz w:val="24"/>
              </w:rPr>
              <w:t>媒体终端及应用》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70" w:type="dxa"/>
          </w:tcPr>
          <w:p>
            <w:pPr>
              <w:pStyle w:val="9"/>
              <w:spacing w:before="4"/>
              <w:rPr>
                <w:sz w:val="24"/>
              </w:rPr>
            </w:pPr>
          </w:p>
          <w:p>
            <w:pPr>
              <w:pStyle w:val="9"/>
              <w:spacing w:before="1"/>
              <w:ind w:left="107"/>
              <w:rPr>
                <w:rFonts w:ascii="Times New Roman"/>
                <w:sz w:val="24"/>
              </w:rPr>
            </w:pPr>
            <w:r>
              <w:rPr>
                <w:rFonts w:ascii="Times New Roman"/>
                <w:sz w:val="24"/>
              </w:rPr>
              <w:t>15</w:t>
            </w:r>
          </w:p>
        </w:tc>
        <w:tc>
          <w:tcPr>
            <w:tcW w:w="1822" w:type="dxa"/>
          </w:tcPr>
          <w:p>
            <w:pPr>
              <w:pStyle w:val="9"/>
              <w:spacing w:before="11"/>
              <w:rPr>
                <w:sz w:val="17"/>
              </w:rPr>
            </w:pPr>
          </w:p>
          <w:p>
            <w:pPr>
              <w:pStyle w:val="9"/>
              <w:ind w:left="330"/>
              <w:rPr>
                <w:sz w:val="24"/>
              </w:rPr>
            </w:pPr>
            <w:r>
              <w:rPr>
                <w:sz w:val="24"/>
              </w:rPr>
              <w:t>行业规范</w:t>
            </w:r>
          </w:p>
        </w:tc>
        <w:tc>
          <w:tcPr>
            <w:tcW w:w="5692" w:type="dxa"/>
          </w:tcPr>
          <w:p>
            <w:pPr>
              <w:pStyle w:val="9"/>
              <w:spacing w:line="248" w:lineRule="exact"/>
              <w:ind w:left="1287"/>
              <w:rPr>
                <w:sz w:val="24"/>
              </w:rPr>
            </w:pPr>
            <w:r>
              <w:rPr>
                <w:sz w:val="24"/>
              </w:rPr>
              <w:t>《网络短视频平台管理规范》</w:t>
            </w:r>
          </w:p>
          <w:p>
            <w:pPr>
              <w:pStyle w:val="9"/>
              <w:spacing w:line="306" w:lineRule="exact"/>
              <w:ind w:left="20" w:right="12"/>
              <w:jc w:val="center"/>
              <w:rPr>
                <w:sz w:val="24"/>
              </w:rPr>
            </w:pPr>
            <w:r>
              <w:rPr>
                <w:sz w:val="24"/>
              </w:rPr>
              <w:t>《网络短视频内容审核标准细则》</w:t>
            </w:r>
          </w:p>
          <w:p>
            <w:pPr>
              <w:pStyle w:val="9"/>
              <w:spacing w:line="311" w:lineRule="exact"/>
              <w:ind w:left="1301"/>
              <w:rPr>
                <w:sz w:val="24"/>
              </w:rPr>
            </w:pPr>
            <w:r>
              <w:rPr>
                <w:sz w:val="24"/>
              </w:rPr>
              <w:t>《网络直播营销行为规范》</w:t>
            </w:r>
          </w:p>
        </w:tc>
      </w:tr>
    </w:tbl>
    <w:p>
      <w:pPr>
        <w:pStyle w:val="4"/>
        <w:spacing w:before="7"/>
        <w:ind w:left="0"/>
        <w:rPr>
          <w:sz w:val="29"/>
        </w:rPr>
      </w:pPr>
    </w:p>
    <w:p>
      <w:pPr>
        <w:pStyle w:val="3"/>
        <w:spacing w:before="1"/>
      </w:pPr>
      <w:bookmarkStart w:id="12" w:name="（二）行业内容与行为规范"/>
      <w:bookmarkEnd w:id="12"/>
      <w:r>
        <w:t>（二）行业内容与行为规范</w:t>
      </w:r>
    </w:p>
    <w:p>
      <w:pPr>
        <w:spacing w:after="0"/>
        <w:sectPr>
          <w:footerReference r:id="rId4" w:type="default"/>
          <w:pgSz w:w="11920" w:h="16850"/>
          <w:pgMar w:top="1300" w:right="1600" w:bottom="1400" w:left="1680" w:header="0" w:footer="1202" w:gutter="0"/>
          <w:pgNumType w:start="10"/>
        </w:sectPr>
      </w:pPr>
    </w:p>
    <w:p>
      <w:pPr>
        <w:spacing w:before="10"/>
        <w:ind w:left="3121" w:right="2698" w:firstLine="0"/>
        <w:jc w:val="center"/>
        <w:rPr>
          <w:sz w:val="24"/>
        </w:rPr>
      </w:pPr>
      <w:r>
        <w:rPr>
          <w:sz w:val="24"/>
        </w:rPr>
        <w:t xml:space="preserve">表 </w:t>
      </w:r>
      <w:r>
        <w:rPr>
          <w:rFonts w:ascii="Times New Roman" w:eastAsia="Times New Roman"/>
          <w:sz w:val="24"/>
        </w:rPr>
        <w:t xml:space="preserve">4  </w:t>
      </w:r>
      <w:r>
        <w:rPr>
          <w:sz w:val="24"/>
        </w:rPr>
        <w:t>行业内容与行为规范</w:t>
      </w:r>
    </w:p>
    <w:p>
      <w:pPr>
        <w:pStyle w:val="4"/>
        <w:spacing w:before="8"/>
        <w:ind w:left="0"/>
        <w:rPr>
          <w:sz w:val="13"/>
        </w:rPr>
      </w:pP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4883"/>
        <w:gridCol w:w="2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90" w:type="dxa"/>
          </w:tcPr>
          <w:p>
            <w:pPr>
              <w:pStyle w:val="9"/>
              <w:spacing w:line="385" w:lineRule="exact"/>
              <w:ind w:left="133" w:right="127"/>
              <w:jc w:val="center"/>
              <w:rPr>
                <w:rFonts w:hint="eastAsia" w:ascii="Microsoft JhengHei" w:eastAsia="Microsoft JhengHei"/>
                <w:b/>
                <w:sz w:val="24"/>
              </w:rPr>
            </w:pPr>
            <w:r>
              <w:rPr>
                <w:rFonts w:hint="eastAsia" w:ascii="Microsoft JhengHei" w:eastAsia="Microsoft JhengHei"/>
                <w:b/>
                <w:sz w:val="24"/>
              </w:rPr>
              <w:t>序号</w:t>
            </w:r>
          </w:p>
        </w:tc>
        <w:tc>
          <w:tcPr>
            <w:tcW w:w="4883" w:type="dxa"/>
          </w:tcPr>
          <w:p>
            <w:pPr>
              <w:pStyle w:val="9"/>
              <w:spacing w:line="385" w:lineRule="exact"/>
              <w:ind w:left="132" w:right="131"/>
              <w:jc w:val="center"/>
              <w:rPr>
                <w:rFonts w:hint="eastAsia" w:ascii="Microsoft JhengHei" w:eastAsia="Microsoft JhengHei"/>
                <w:b/>
                <w:sz w:val="24"/>
              </w:rPr>
            </w:pPr>
            <w:r>
              <w:rPr>
                <w:rFonts w:hint="eastAsia" w:ascii="Microsoft JhengHei" w:eastAsia="Microsoft JhengHei"/>
                <w:b/>
                <w:sz w:val="24"/>
              </w:rPr>
              <w:t>规范名称</w:t>
            </w:r>
          </w:p>
        </w:tc>
        <w:tc>
          <w:tcPr>
            <w:tcW w:w="2634" w:type="dxa"/>
          </w:tcPr>
          <w:p>
            <w:pPr>
              <w:pStyle w:val="9"/>
              <w:spacing w:line="385" w:lineRule="exact"/>
              <w:ind w:left="92" w:right="91"/>
              <w:jc w:val="center"/>
              <w:rPr>
                <w:rFonts w:hint="eastAsia" w:ascii="Microsoft JhengHei" w:eastAsia="Microsoft JhengHei"/>
                <w:b/>
                <w:sz w:val="24"/>
              </w:rPr>
            </w:pPr>
            <w:r>
              <w:rPr>
                <w:rFonts w:hint="eastAsia" w:ascii="Microsoft JhengHei" w:eastAsia="Microsoft JhengHei"/>
                <w:b/>
                <w:sz w:val="24"/>
              </w:rPr>
              <w:t>发布单位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90" w:type="dxa"/>
          </w:tcPr>
          <w:p>
            <w:pPr>
              <w:pStyle w:val="9"/>
              <w:spacing w:before="61"/>
              <w:ind w:left="6"/>
              <w:jc w:val="center"/>
              <w:rPr>
                <w:rFonts w:ascii="Times New Roman"/>
                <w:sz w:val="24"/>
              </w:rPr>
            </w:pPr>
            <w:r>
              <w:rPr>
                <w:rFonts w:ascii="Times New Roman"/>
                <w:sz w:val="24"/>
              </w:rPr>
              <w:t>1</w:t>
            </w:r>
          </w:p>
        </w:tc>
        <w:tc>
          <w:tcPr>
            <w:tcW w:w="4883" w:type="dxa"/>
          </w:tcPr>
          <w:p>
            <w:pPr>
              <w:pStyle w:val="9"/>
              <w:spacing w:line="302" w:lineRule="exact"/>
              <w:ind w:left="137" w:right="131"/>
              <w:jc w:val="center"/>
              <w:rPr>
                <w:sz w:val="24"/>
              </w:rPr>
            </w:pPr>
            <w:r>
              <w:rPr>
                <w:sz w:val="24"/>
              </w:rPr>
              <w:t>《互联网信息服务管理办法》</w:t>
            </w:r>
          </w:p>
        </w:tc>
        <w:tc>
          <w:tcPr>
            <w:tcW w:w="2634" w:type="dxa"/>
          </w:tcPr>
          <w:p>
            <w:pPr>
              <w:pStyle w:val="9"/>
              <w:spacing w:line="302" w:lineRule="exact"/>
              <w:ind w:left="92" w:right="91"/>
              <w:jc w:val="center"/>
              <w:rPr>
                <w:sz w:val="24"/>
              </w:rPr>
            </w:pPr>
            <w:r>
              <w:rPr>
                <w:sz w:val="24"/>
              </w:rPr>
              <w:t>国家互联网信息办公室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90" w:type="dxa"/>
          </w:tcPr>
          <w:p>
            <w:pPr>
              <w:pStyle w:val="9"/>
              <w:spacing w:before="63"/>
              <w:ind w:left="6"/>
              <w:jc w:val="center"/>
              <w:rPr>
                <w:rFonts w:ascii="Times New Roman"/>
                <w:sz w:val="24"/>
              </w:rPr>
            </w:pPr>
            <w:r>
              <w:rPr>
                <w:rFonts w:ascii="Times New Roman"/>
                <w:sz w:val="24"/>
              </w:rPr>
              <w:t>2</w:t>
            </w:r>
          </w:p>
        </w:tc>
        <w:tc>
          <w:tcPr>
            <w:tcW w:w="4883" w:type="dxa"/>
          </w:tcPr>
          <w:p>
            <w:pPr>
              <w:pStyle w:val="9"/>
              <w:spacing w:line="302" w:lineRule="exact"/>
              <w:ind w:left="142" w:right="131"/>
              <w:jc w:val="center"/>
              <w:rPr>
                <w:sz w:val="24"/>
              </w:rPr>
            </w:pPr>
            <w:r>
              <w:rPr>
                <w:sz w:val="24"/>
              </w:rPr>
              <w:t>《互联网用户账号信息管理规定》</w:t>
            </w:r>
          </w:p>
        </w:tc>
        <w:tc>
          <w:tcPr>
            <w:tcW w:w="2634" w:type="dxa"/>
          </w:tcPr>
          <w:p>
            <w:pPr>
              <w:pStyle w:val="9"/>
              <w:spacing w:line="302" w:lineRule="exact"/>
              <w:ind w:left="92" w:right="91"/>
              <w:jc w:val="center"/>
              <w:rPr>
                <w:sz w:val="24"/>
              </w:rPr>
            </w:pPr>
            <w:r>
              <w:rPr>
                <w:sz w:val="24"/>
              </w:rPr>
              <w:t>国家互联网信息办公室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90" w:type="dxa"/>
          </w:tcPr>
          <w:p>
            <w:pPr>
              <w:pStyle w:val="9"/>
              <w:spacing w:before="60"/>
              <w:ind w:left="6"/>
              <w:jc w:val="center"/>
              <w:rPr>
                <w:rFonts w:ascii="Times New Roman"/>
                <w:sz w:val="24"/>
              </w:rPr>
            </w:pPr>
            <w:r>
              <w:rPr>
                <w:rFonts w:ascii="Times New Roman"/>
                <w:sz w:val="24"/>
              </w:rPr>
              <w:t>3</w:t>
            </w:r>
          </w:p>
        </w:tc>
        <w:tc>
          <w:tcPr>
            <w:tcW w:w="4883" w:type="dxa"/>
          </w:tcPr>
          <w:p>
            <w:pPr>
              <w:pStyle w:val="9"/>
              <w:spacing w:line="303" w:lineRule="exact"/>
              <w:ind w:left="142" w:right="131"/>
              <w:jc w:val="center"/>
              <w:rPr>
                <w:sz w:val="24"/>
              </w:rPr>
            </w:pPr>
            <w:r>
              <w:rPr>
                <w:sz w:val="24"/>
              </w:rPr>
              <w:t>《互联网用户公众账号信息服务管理规定》</w:t>
            </w:r>
          </w:p>
        </w:tc>
        <w:tc>
          <w:tcPr>
            <w:tcW w:w="2634" w:type="dxa"/>
          </w:tcPr>
          <w:p>
            <w:pPr>
              <w:pStyle w:val="9"/>
              <w:spacing w:line="303" w:lineRule="exact"/>
              <w:ind w:left="92" w:right="91"/>
              <w:jc w:val="center"/>
              <w:rPr>
                <w:sz w:val="24"/>
              </w:rPr>
            </w:pPr>
            <w:r>
              <w:rPr>
                <w:sz w:val="24"/>
              </w:rPr>
              <w:t>国家互联网信息办公室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90" w:type="dxa"/>
          </w:tcPr>
          <w:p>
            <w:pPr>
              <w:pStyle w:val="9"/>
              <w:spacing w:before="117"/>
              <w:ind w:left="6"/>
              <w:jc w:val="center"/>
              <w:rPr>
                <w:rFonts w:ascii="Times New Roman"/>
                <w:sz w:val="24"/>
              </w:rPr>
            </w:pPr>
            <w:r>
              <w:rPr>
                <w:rFonts w:ascii="Times New Roman"/>
                <w:sz w:val="24"/>
              </w:rPr>
              <w:t>4</w:t>
            </w:r>
          </w:p>
        </w:tc>
        <w:tc>
          <w:tcPr>
            <w:tcW w:w="4883" w:type="dxa"/>
          </w:tcPr>
          <w:p>
            <w:pPr>
              <w:pStyle w:val="9"/>
              <w:spacing w:before="34"/>
              <w:ind w:left="142" w:right="131"/>
              <w:jc w:val="center"/>
              <w:rPr>
                <w:sz w:val="24"/>
              </w:rPr>
            </w:pPr>
            <w:r>
              <w:rPr>
                <w:sz w:val="24"/>
              </w:rPr>
              <w:t>《网络短视频内容审核标准细则》</w:t>
            </w:r>
          </w:p>
        </w:tc>
        <w:tc>
          <w:tcPr>
            <w:tcW w:w="2634" w:type="dxa"/>
          </w:tcPr>
          <w:p>
            <w:pPr>
              <w:pStyle w:val="9"/>
              <w:spacing w:before="23" w:line="298" w:lineRule="exact"/>
              <w:ind w:left="1077" w:right="87" w:hanging="960"/>
              <w:rPr>
                <w:sz w:val="24"/>
              </w:rPr>
            </w:pPr>
            <w:r>
              <w:rPr>
                <w:sz w:val="24"/>
              </w:rPr>
              <w:t>中国网络视听节目服务协会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90" w:type="dxa"/>
          </w:tcPr>
          <w:p>
            <w:pPr>
              <w:pStyle w:val="9"/>
              <w:spacing w:before="46"/>
              <w:ind w:left="6"/>
              <w:jc w:val="center"/>
              <w:rPr>
                <w:rFonts w:ascii="Times New Roman"/>
                <w:sz w:val="24"/>
              </w:rPr>
            </w:pPr>
            <w:r>
              <w:rPr>
                <w:rFonts w:ascii="Times New Roman"/>
                <w:sz w:val="24"/>
              </w:rPr>
              <w:t>5</w:t>
            </w:r>
          </w:p>
        </w:tc>
        <w:tc>
          <w:tcPr>
            <w:tcW w:w="4883" w:type="dxa"/>
          </w:tcPr>
          <w:p>
            <w:pPr>
              <w:pStyle w:val="9"/>
              <w:spacing w:line="283" w:lineRule="exact"/>
              <w:ind w:left="137" w:right="131"/>
              <w:jc w:val="center"/>
              <w:rPr>
                <w:sz w:val="24"/>
              </w:rPr>
            </w:pPr>
            <w:r>
              <w:rPr>
                <w:sz w:val="24"/>
              </w:rPr>
              <w:t>《网络短视频平台管理规范》</w:t>
            </w:r>
          </w:p>
        </w:tc>
        <w:tc>
          <w:tcPr>
            <w:tcW w:w="2634" w:type="dxa"/>
          </w:tcPr>
          <w:p>
            <w:pPr>
              <w:pStyle w:val="9"/>
              <w:spacing w:line="182" w:lineRule="exact"/>
              <w:ind w:left="92" w:right="91"/>
              <w:jc w:val="center"/>
              <w:rPr>
                <w:sz w:val="24"/>
              </w:rPr>
            </w:pPr>
            <w:r>
              <w:rPr>
                <w:sz w:val="24"/>
              </w:rPr>
              <w:t>中国网络视听节目服务</w:t>
            </w:r>
          </w:p>
          <w:p>
            <w:pPr>
              <w:pStyle w:val="9"/>
              <w:spacing w:line="278" w:lineRule="exact"/>
              <w:ind w:left="92" w:right="91"/>
              <w:jc w:val="center"/>
              <w:rPr>
                <w:sz w:val="24"/>
              </w:rPr>
            </w:pPr>
            <w:r>
              <w:rPr>
                <w:sz w:val="24"/>
              </w:rPr>
              <w:t>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90" w:type="dxa"/>
          </w:tcPr>
          <w:p>
            <w:pPr>
              <w:pStyle w:val="9"/>
              <w:spacing w:before="60"/>
              <w:ind w:left="6"/>
              <w:jc w:val="center"/>
              <w:rPr>
                <w:rFonts w:ascii="Times New Roman"/>
                <w:sz w:val="24"/>
              </w:rPr>
            </w:pPr>
            <w:r>
              <w:rPr>
                <w:rFonts w:ascii="Times New Roman"/>
                <w:sz w:val="24"/>
              </w:rPr>
              <w:t>6</w:t>
            </w:r>
          </w:p>
        </w:tc>
        <w:tc>
          <w:tcPr>
            <w:tcW w:w="4883" w:type="dxa"/>
          </w:tcPr>
          <w:p>
            <w:pPr>
              <w:pStyle w:val="9"/>
              <w:spacing w:line="301" w:lineRule="exact"/>
              <w:ind w:left="142" w:right="131"/>
              <w:jc w:val="center"/>
              <w:rPr>
                <w:sz w:val="24"/>
              </w:rPr>
            </w:pPr>
            <w:r>
              <w:rPr>
                <w:sz w:val="24"/>
              </w:rPr>
              <w:t>《网络信息内容生态治理规定》</w:t>
            </w:r>
          </w:p>
        </w:tc>
        <w:tc>
          <w:tcPr>
            <w:tcW w:w="2634" w:type="dxa"/>
          </w:tcPr>
          <w:p>
            <w:pPr>
              <w:pStyle w:val="9"/>
              <w:spacing w:line="301" w:lineRule="exact"/>
              <w:ind w:left="92" w:right="91"/>
              <w:jc w:val="center"/>
              <w:rPr>
                <w:sz w:val="24"/>
              </w:rPr>
            </w:pPr>
            <w:r>
              <w:rPr>
                <w:sz w:val="24"/>
              </w:rPr>
              <w:t>国家互联网信息办公室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790" w:type="dxa"/>
          </w:tcPr>
          <w:p>
            <w:pPr>
              <w:pStyle w:val="9"/>
              <w:spacing w:before="216"/>
              <w:ind w:left="6"/>
              <w:jc w:val="center"/>
              <w:rPr>
                <w:rFonts w:ascii="Times New Roman"/>
                <w:sz w:val="24"/>
              </w:rPr>
            </w:pPr>
            <w:r>
              <w:rPr>
                <w:rFonts w:ascii="Times New Roman"/>
                <w:sz w:val="24"/>
              </w:rPr>
              <w:t>7</w:t>
            </w:r>
          </w:p>
        </w:tc>
        <w:tc>
          <w:tcPr>
            <w:tcW w:w="4883" w:type="dxa"/>
          </w:tcPr>
          <w:p>
            <w:pPr>
              <w:pStyle w:val="9"/>
              <w:spacing w:line="296" w:lineRule="exact"/>
              <w:ind w:left="142" w:right="131"/>
              <w:jc w:val="center"/>
              <w:rPr>
                <w:sz w:val="24"/>
              </w:rPr>
            </w:pPr>
            <w:r>
              <w:rPr>
                <w:sz w:val="24"/>
              </w:rPr>
              <w:t>《新华社新闻信息报道中的禁用词和慎用词</w:t>
            </w:r>
          </w:p>
          <w:p>
            <w:pPr>
              <w:pStyle w:val="9"/>
              <w:spacing w:line="309" w:lineRule="exact"/>
              <w:ind w:left="142" w:right="121"/>
              <w:jc w:val="center"/>
              <w:rPr>
                <w:sz w:val="24"/>
              </w:rPr>
            </w:pPr>
            <w:r>
              <w:rPr>
                <w:sz w:val="24"/>
              </w:rPr>
              <w:t>（最新修订</w:t>
            </w:r>
            <w:r>
              <w:rPr>
                <w:spacing w:val="-120"/>
                <w:sz w:val="24"/>
              </w:rPr>
              <w:t>）</w:t>
            </w:r>
            <w:r>
              <w:rPr>
                <w:sz w:val="24"/>
              </w:rPr>
              <w:t>》</w:t>
            </w:r>
          </w:p>
        </w:tc>
        <w:tc>
          <w:tcPr>
            <w:tcW w:w="2634" w:type="dxa"/>
          </w:tcPr>
          <w:p>
            <w:pPr>
              <w:pStyle w:val="9"/>
              <w:spacing w:before="133"/>
              <w:ind w:left="92" w:right="91"/>
              <w:jc w:val="center"/>
              <w:rPr>
                <w:sz w:val="24"/>
              </w:rPr>
            </w:pPr>
            <w:r>
              <w:rPr>
                <w:sz w:val="24"/>
              </w:rPr>
              <w:t>新华社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90" w:type="dxa"/>
          </w:tcPr>
          <w:p>
            <w:pPr>
              <w:pStyle w:val="9"/>
              <w:spacing w:before="66"/>
              <w:ind w:left="6"/>
              <w:jc w:val="center"/>
              <w:rPr>
                <w:rFonts w:ascii="Times New Roman"/>
                <w:sz w:val="24"/>
              </w:rPr>
            </w:pPr>
            <w:r>
              <w:rPr>
                <w:rFonts w:ascii="Times New Roman"/>
                <w:sz w:val="24"/>
              </w:rPr>
              <w:t>8</w:t>
            </w:r>
          </w:p>
        </w:tc>
        <w:tc>
          <w:tcPr>
            <w:tcW w:w="4883" w:type="dxa"/>
          </w:tcPr>
          <w:p>
            <w:pPr>
              <w:pStyle w:val="9"/>
              <w:spacing w:line="302" w:lineRule="exact"/>
              <w:ind w:left="137" w:right="131"/>
              <w:jc w:val="center"/>
              <w:rPr>
                <w:sz w:val="24"/>
              </w:rPr>
            </w:pPr>
            <w:r>
              <w:rPr>
                <w:sz w:val="24"/>
              </w:rPr>
              <w:t>《互联网危险物品信息发布管理规定》</w:t>
            </w:r>
          </w:p>
        </w:tc>
        <w:tc>
          <w:tcPr>
            <w:tcW w:w="2634" w:type="dxa"/>
          </w:tcPr>
          <w:p>
            <w:pPr>
              <w:pStyle w:val="9"/>
              <w:spacing w:line="302" w:lineRule="exact"/>
              <w:ind w:left="92" w:right="91"/>
              <w:jc w:val="center"/>
              <w:rPr>
                <w:sz w:val="24"/>
              </w:rPr>
            </w:pPr>
            <w:r>
              <w:rPr>
                <w:sz w:val="24"/>
              </w:rPr>
              <w:t>国家互联网信息办公室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90" w:type="dxa"/>
          </w:tcPr>
          <w:p>
            <w:pPr>
              <w:pStyle w:val="9"/>
              <w:spacing w:before="10"/>
              <w:rPr>
                <w:sz w:val="22"/>
              </w:rPr>
            </w:pPr>
          </w:p>
          <w:p>
            <w:pPr>
              <w:pStyle w:val="9"/>
              <w:ind w:left="10"/>
              <w:jc w:val="center"/>
              <w:rPr>
                <w:rFonts w:ascii="Times New Roman"/>
                <w:sz w:val="24"/>
              </w:rPr>
            </w:pPr>
            <w:r>
              <w:rPr>
                <w:rFonts w:ascii="Times New Roman"/>
                <w:sz w:val="24"/>
              </w:rPr>
              <w:t>9</w:t>
            </w:r>
          </w:p>
        </w:tc>
        <w:tc>
          <w:tcPr>
            <w:tcW w:w="4883" w:type="dxa"/>
          </w:tcPr>
          <w:p>
            <w:pPr>
              <w:pStyle w:val="9"/>
              <w:spacing w:before="213"/>
              <w:ind w:left="142" w:right="131"/>
              <w:jc w:val="center"/>
              <w:rPr>
                <w:sz w:val="24"/>
              </w:rPr>
            </w:pPr>
            <w:r>
              <w:rPr>
                <w:sz w:val="24"/>
              </w:rPr>
              <w:t>《网络音视频信息服务管理规定》</w:t>
            </w:r>
          </w:p>
        </w:tc>
        <w:tc>
          <w:tcPr>
            <w:tcW w:w="2634" w:type="dxa"/>
          </w:tcPr>
          <w:p>
            <w:pPr>
              <w:pStyle w:val="9"/>
              <w:spacing w:before="3" w:line="298" w:lineRule="exact"/>
              <w:ind w:left="11" w:firstLine="2"/>
              <w:jc w:val="center"/>
              <w:rPr>
                <w:sz w:val="24"/>
              </w:rPr>
            </w:pPr>
            <w:r>
              <w:rPr>
                <w:spacing w:val="-5"/>
                <w:sz w:val="24"/>
              </w:rPr>
              <w:t>国家互联网信息办公室、文化和旅游部、国家广播</w:t>
            </w:r>
          </w:p>
          <w:p>
            <w:pPr>
              <w:pStyle w:val="9"/>
              <w:spacing w:line="284" w:lineRule="exact"/>
              <w:ind w:left="92" w:right="67"/>
              <w:jc w:val="center"/>
              <w:rPr>
                <w:sz w:val="24"/>
              </w:rPr>
            </w:pPr>
            <w:r>
              <w:rPr>
                <w:sz w:val="24"/>
              </w:rPr>
              <w:t>电视总局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90" w:type="dxa"/>
          </w:tcPr>
          <w:p>
            <w:pPr>
              <w:pStyle w:val="9"/>
              <w:spacing w:before="62"/>
              <w:ind w:left="133" w:right="127"/>
              <w:jc w:val="center"/>
              <w:rPr>
                <w:rFonts w:ascii="Times New Roman"/>
                <w:sz w:val="24"/>
              </w:rPr>
            </w:pPr>
            <w:r>
              <w:rPr>
                <w:rFonts w:ascii="Times New Roman"/>
                <w:sz w:val="24"/>
              </w:rPr>
              <w:t>10</w:t>
            </w:r>
          </w:p>
        </w:tc>
        <w:tc>
          <w:tcPr>
            <w:tcW w:w="4883" w:type="dxa"/>
          </w:tcPr>
          <w:p>
            <w:pPr>
              <w:pStyle w:val="9"/>
              <w:spacing w:line="304" w:lineRule="exact"/>
              <w:ind w:left="142" w:right="131"/>
              <w:jc w:val="center"/>
              <w:rPr>
                <w:sz w:val="24"/>
              </w:rPr>
            </w:pPr>
            <w:r>
              <w:rPr>
                <w:sz w:val="24"/>
              </w:rPr>
              <w:t>《互联网跟帖评论服务管理规定》</w:t>
            </w:r>
          </w:p>
        </w:tc>
        <w:tc>
          <w:tcPr>
            <w:tcW w:w="2634" w:type="dxa"/>
          </w:tcPr>
          <w:p>
            <w:pPr>
              <w:pStyle w:val="9"/>
              <w:spacing w:line="304" w:lineRule="exact"/>
              <w:ind w:left="92" w:right="91"/>
              <w:jc w:val="center"/>
              <w:rPr>
                <w:sz w:val="24"/>
              </w:rPr>
            </w:pPr>
            <w:r>
              <w:rPr>
                <w:sz w:val="24"/>
              </w:rPr>
              <w:t>国家互联网信息办公室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90" w:type="dxa"/>
          </w:tcPr>
          <w:p>
            <w:pPr>
              <w:pStyle w:val="9"/>
              <w:spacing w:before="62"/>
              <w:ind w:left="133" w:right="127"/>
              <w:jc w:val="center"/>
              <w:rPr>
                <w:rFonts w:ascii="Times New Roman"/>
                <w:sz w:val="24"/>
              </w:rPr>
            </w:pPr>
            <w:r>
              <w:rPr>
                <w:rFonts w:ascii="Times New Roman"/>
                <w:sz w:val="24"/>
              </w:rPr>
              <w:t>11</w:t>
            </w:r>
          </w:p>
        </w:tc>
        <w:tc>
          <w:tcPr>
            <w:tcW w:w="4883" w:type="dxa"/>
          </w:tcPr>
          <w:p>
            <w:pPr>
              <w:pStyle w:val="9"/>
              <w:spacing w:line="301" w:lineRule="exact"/>
              <w:ind w:left="142" w:right="131"/>
              <w:jc w:val="center"/>
              <w:rPr>
                <w:sz w:val="24"/>
              </w:rPr>
            </w:pPr>
            <w:r>
              <w:rPr>
                <w:sz w:val="24"/>
              </w:rPr>
              <w:t>《互联网著作权行政保护办法》</w:t>
            </w:r>
          </w:p>
        </w:tc>
        <w:tc>
          <w:tcPr>
            <w:tcW w:w="2634" w:type="dxa"/>
          </w:tcPr>
          <w:p>
            <w:pPr>
              <w:pStyle w:val="9"/>
              <w:spacing w:line="301" w:lineRule="exact"/>
              <w:ind w:left="92" w:right="91"/>
              <w:jc w:val="center"/>
              <w:rPr>
                <w:sz w:val="24"/>
              </w:rPr>
            </w:pPr>
            <w:r>
              <w:rPr>
                <w:sz w:val="24"/>
              </w:rPr>
              <w:t>国家版权局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90" w:type="dxa"/>
          </w:tcPr>
          <w:p>
            <w:pPr>
              <w:pStyle w:val="9"/>
              <w:spacing w:before="63"/>
              <w:ind w:left="133" w:right="127"/>
              <w:jc w:val="center"/>
              <w:rPr>
                <w:rFonts w:ascii="Times New Roman"/>
                <w:sz w:val="24"/>
              </w:rPr>
            </w:pPr>
            <w:r>
              <w:rPr>
                <w:rFonts w:ascii="Times New Roman"/>
                <w:sz w:val="24"/>
              </w:rPr>
              <w:t>12</w:t>
            </w:r>
          </w:p>
        </w:tc>
        <w:tc>
          <w:tcPr>
            <w:tcW w:w="4883" w:type="dxa"/>
          </w:tcPr>
          <w:p>
            <w:pPr>
              <w:pStyle w:val="9"/>
              <w:spacing w:line="302" w:lineRule="exact"/>
              <w:ind w:left="137" w:right="131"/>
              <w:jc w:val="center"/>
              <w:rPr>
                <w:sz w:val="24"/>
              </w:rPr>
            </w:pPr>
            <w:r>
              <w:rPr>
                <w:sz w:val="24"/>
              </w:rPr>
              <w:t>《信息网络传播权保护条例》</w:t>
            </w:r>
          </w:p>
        </w:tc>
        <w:tc>
          <w:tcPr>
            <w:tcW w:w="2634" w:type="dxa"/>
          </w:tcPr>
          <w:p>
            <w:pPr>
              <w:pStyle w:val="9"/>
              <w:spacing w:line="302" w:lineRule="exact"/>
              <w:ind w:left="92" w:right="91"/>
              <w:jc w:val="center"/>
              <w:rPr>
                <w:sz w:val="24"/>
              </w:rPr>
            </w:pPr>
            <w:r>
              <w:rPr>
                <w:sz w:val="24"/>
              </w:rPr>
              <w:t>国务院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90" w:type="dxa"/>
          </w:tcPr>
          <w:p>
            <w:pPr>
              <w:pStyle w:val="9"/>
              <w:spacing w:before="63"/>
              <w:ind w:left="133" w:right="127"/>
              <w:jc w:val="center"/>
              <w:rPr>
                <w:rFonts w:ascii="Times New Roman"/>
                <w:sz w:val="24"/>
              </w:rPr>
            </w:pPr>
            <w:r>
              <w:rPr>
                <w:rFonts w:ascii="Times New Roman"/>
                <w:sz w:val="24"/>
              </w:rPr>
              <w:t>13</w:t>
            </w:r>
          </w:p>
        </w:tc>
        <w:tc>
          <w:tcPr>
            <w:tcW w:w="4883" w:type="dxa"/>
          </w:tcPr>
          <w:p>
            <w:pPr>
              <w:pStyle w:val="9"/>
              <w:spacing w:line="302" w:lineRule="exact"/>
              <w:ind w:left="142" w:right="121"/>
              <w:jc w:val="center"/>
              <w:rPr>
                <w:sz w:val="24"/>
              </w:rPr>
            </w:pPr>
            <w:r>
              <w:rPr>
                <w:sz w:val="24"/>
              </w:rPr>
              <w:t>《未成年人网络保护条例（征求意见稿</w:t>
            </w:r>
            <w:r>
              <w:rPr>
                <w:spacing w:val="-120"/>
                <w:sz w:val="24"/>
              </w:rPr>
              <w:t>）</w:t>
            </w:r>
            <w:r>
              <w:rPr>
                <w:sz w:val="24"/>
              </w:rPr>
              <w:t>》</w:t>
            </w:r>
          </w:p>
        </w:tc>
        <w:tc>
          <w:tcPr>
            <w:tcW w:w="2634" w:type="dxa"/>
          </w:tcPr>
          <w:p>
            <w:pPr>
              <w:pStyle w:val="9"/>
              <w:spacing w:line="302" w:lineRule="exact"/>
              <w:ind w:left="92" w:right="91"/>
              <w:jc w:val="center"/>
              <w:rPr>
                <w:sz w:val="24"/>
              </w:rPr>
            </w:pPr>
            <w:r>
              <w:rPr>
                <w:sz w:val="24"/>
              </w:rPr>
              <w:t>国家互联网信息办公室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90" w:type="dxa"/>
          </w:tcPr>
          <w:p>
            <w:pPr>
              <w:pStyle w:val="9"/>
              <w:spacing w:before="62"/>
              <w:ind w:left="133" w:right="127"/>
              <w:jc w:val="center"/>
              <w:rPr>
                <w:rFonts w:ascii="Times New Roman"/>
                <w:sz w:val="24"/>
              </w:rPr>
            </w:pPr>
            <w:r>
              <w:rPr>
                <w:rFonts w:ascii="Times New Roman"/>
                <w:sz w:val="24"/>
              </w:rPr>
              <w:t>14</w:t>
            </w:r>
          </w:p>
        </w:tc>
        <w:tc>
          <w:tcPr>
            <w:tcW w:w="4883" w:type="dxa"/>
          </w:tcPr>
          <w:p>
            <w:pPr>
              <w:pStyle w:val="9"/>
              <w:spacing w:line="303" w:lineRule="exact"/>
              <w:ind w:left="137" w:right="131"/>
              <w:jc w:val="center"/>
              <w:rPr>
                <w:sz w:val="24"/>
              </w:rPr>
            </w:pPr>
            <w:r>
              <w:rPr>
                <w:sz w:val="24"/>
              </w:rPr>
              <w:t>《中华人民共和国著作权法实施条例》</w:t>
            </w:r>
          </w:p>
        </w:tc>
        <w:tc>
          <w:tcPr>
            <w:tcW w:w="2634" w:type="dxa"/>
          </w:tcPr>
          <w:p>
            <w:pPr>
              <w:pStyle w:val="9"/>
              <w:spacing w:line="303" w:lineRule="exact"/>
              <w:ind w:left="92" w:right="91"/>
              <w:jc w:val="center"/>
              <w:rPr>
                <w:sz w:val="24"/>
              </w:rPr>
            </w:pPr>
            <w:r>
              <w:rPr>
                <w:sz w:val="24"/>
              </w:rPr>
              <w:t>国务院</w:t>
            </w:r>
          </w:p>
        </w:tc>
      </w:tr>
    </w:tbl>
    <w:p>
      <w:pPr>
        <w:pStyle w:val="3"/>
      </w:pPr>
      <w:bookmarkStart w:id="13" w:name="（三）专业教学标准"/>
      <w:bookmarkEnd w:id="13"/>
      <w:r>
        <w:t>（三）专业教学标准</w:t>
      </w:r>
    </w:p>
    <w:p>
      <w:pPr>
        <w:pStyle w:val="4"/>
        <w:spacing w:before="113" w:line="319" w:lineRule="auto"/>
        <w:ind w:right="151" w:firstLine="559"/>
      </w:pPr>
      <w:r>
        <w:t xml:space="preserve">下列专业教学标准为 </w:t>
      </w:r>
      <w:r>
        <w:rPr>
          <w:rFonts w:ascii="Times New Roman" w:eastAsia="Times New Roman"/>
        </w:rPr>
        <w:t xml:space="preserve">2017 </w:t>
      </w:r>
      <w:r>
        <w:t>年教育部最新版，专业代码为当前最新专业代码。</w:t>
      </w:r>
    </w:p>
    <w:p>
      <w:pPr>
        <w:pStyle w:val="4"/>
        <w:spacing w:before="119"/>
        <w:ind w:left="679"/>
      </w:pPr>
      <w:r>
        <w:rPr>
          <w:rFonts w:ascii="Times New Roman" w:eastAsia="Times New Roman"/>
          <w:sz w:val="26"/>
        </w:rPr>
        <w:t>1.</w:t>
      </w:r>
      <w:r>
        <w:fldChar w:fldCharType="begin"/>
      </w:r>
      <w:r>
        <w:instrText xml:space="preserve"> HYPERLINK "http://www.moe.gov.cn/s78/A07/zcs_ztzl/2017_zt06/17zt06_bznr/bznr_zzjxbz/zzjxbz_whys/201708/P020170826635789554676.pdf" \h </w:instrText>
      </w:r>
      <w:r>
        <w:fldChar w:fldCharType="separate"/>
      </w:r>
      <w:r>
        <w:rPr>
          <w:spacing w:val="-15"/>
        </w:rPr>
        <w:t>《中等职业学校广播影视节目制作专业教学标准》</w:t>
      </w:r>
      <w:r>
        <w:rPr>
          <w:spacing w:val="-15"/>
        </w:rPr>
        <w:fldChar w:fldCharType="end"/>
      </w:r>
      <w:r>
        <w:rPr>
          <w:spacing w:val="-5"/>
        </w:rPr>
        <w:t>（</w:t>
      </w:r>
      <w:r>
        <w:rPr>
          <w:spacing w:val="-7"/>
        </w:rPr>
        <w:t>专业代码：</w:t>
      </w:r>
    </w:p>
    <w:p>
      <w:pPr>
        <w:pStyle w:val="4"/>
        <w:spacing w:before="149"/>
      </w:pPr>
      <w:r>
        <w:rPr>
          <w:rFonts w:ascii="Times New Roman" w:eastAsia="Times New Roman"/>
        </w:rPr>
        <w:t>760202</w:t>
      </w:r>
      <w:r>
        <w:t>）</w:t>
      </w:r>
    </w:p>
    <w:p>
      <w:pPr>
        <w:pStyle w:val="8"/>
        <w:numPr>
          <w:ilvl w:val="0"/>
          <w:numId w:val="6"/>
        </w:numPr>
        <w:tabs>
          <w:tab w:val="left" w:pos="939"/>
        </w:tabs>
        <w:spacing w:before="135" w:after="0" w:line="240" w:lineRule="auto"/>
        <w:ind w:left="120" w:right="0" w:firstLine="559"/>
        <w:jc w:val="left"/>
        <w:rPr>
          <w:sz w:val="28"/>
        </w:rPr>
      </w:pPr>
      <w:r>
        <w:rPr>
          <w:spacing w:val="-3"/>
          <w:sz w:val="28"/>
        </w:rPr>
        <w:t>《中等职业学校影像与影视技术专业教学标准》</w:t>
      </w:r>
      <w:r>
        <w:rPr>
          <w:spacing w:val="-1"/>
          <w:sz w:val="28"/>
        </w:rPr>
        <w:t>（</w:t>
      </w:r>
      <w:r>
        <w:rPr>
          <w:spacing w:val="-3"/>
          <w:sz w:val="28"/>
        </w:rPr>
        <w:t>专业代码：</w:t>
      </w:r>
    </w:p>
    <w:p>
      <w:pPr>
        <w:pStyle w:val="4"/>
        <w:spacing w:before="144"/>
      </w:pPr>
      <w:r>
        <w:rPr>
          <w:rFonts w:ascii="Times New Roman" w:eastAsia="Times New Roman"/>
        </w:rPr>
        <w:t>760203</w:t>
      </w:r>
      <w:r>
        <w:t>）</w:t>
      </w:r>
    </w:p>
    <w:p>
      <w:pPr>
        <w:pStyle w:val="8"/>
        <w:numPr>
          <w:ilvl w:val="0"/>
          <w:numId w:val="6"/>
        </w:numPr>
        <w:tabs>
          <w:tab w:val="left" w:pos="939"/>
        </w:tabs>
        <w:spacing w:before="138" w:after="0" w:line="240" w:lineRule="auto"/>
        <w:ind w:left="120" w:right="0" w:firstLine="559"/>
        <w:jc w:val="left"/>
        <w:rPr>
          <w:sz w:val="28"/>
        </w:rPr>
      </w:pPr>
      <w:r>
        <w:fldChar w:fldCharType="begin"/>
      </w:r>
      <w:r>
        <w:instrText xml:space="preserve"> HYPERLINK "http://www.moe.gov.cn/s78/A07/zcs_ztzl/2017_zt06/17zt06_bznr/bznr_zzjxbz/zzjxbz_whys/201708/P020170826635789554676.pdf" \h </w:instrText>
      </w:r>
      <w:r>
        <w:fldChar w:fldCharType="separate"/>
      </w:r>
      <w:r>
        <w:rPr>
          <w:spacing w:val="-3"/>
          <w:sz w:val="28"/>
        </w:rPr>
        <w:t>《中等职业学校数字媒体技术应用专业教学标准》</w:t>
      </w:r>
      <w:r>
        <w:rPr>
          <w:spacing w:val="-3"/>
          <w:sz w:val="28"/>
        </w:rPr>
        <w:fldChar w:fldCharType="end"/>
      </w:r>
      <w:r>
        <w:rPr>
          <w:spacing w:val="-1"/>
          <w:sz w:val="28"/>
        </w:rPr>
        <w:t>（</w:t>
      </w:r>
      <w:r>
        <w:rPr>
          <w:spacing w:val="-2"/>
          <w:sz w:val="28"/>
        </w:rPr>
        <w:t>专业代码</w:t>
      </w:r>
    </w:p>
    <w:p>
      <w:pPr>
        <w:pStyle w:val="4"/>
        <w:spacing w:before="142"/>
      </w:pPr>
      <w:r>
        <w:rPr>
          <w:rFonts w:ascii="Times New Roman" w:eastAsia="Times New Roman"/>
        </w:rPr>
        <w:t>710204</w:t>
      </w:r>
      <w:r>
        <w:t>）</w:t>
      </w:r>
    </w:p>
    <w:p>
      <w:pPr>
        <w:spacing w:after="0"/>
        <w:sectPr>
          <w:pgSz w:w="11920" w:h="16850"/>
          <w:pgMar w:top="1280" w:right="1620" w:bottom="1400" w:left="1680" w:header="0" w:footer="1202" w:gutter="0"/>
        </w:sectPr>
      </w:pPr>
    </w:p>
    <w:p>
      <w:pPr>
        <w:pStyle w:val="8"/>
        <w:numPr>
          <w:ilvl w:val="0"/>
          <w:numId w:val="6"/>
        </w:numPr>
        <w:tabs>
          <w:tab w:val="left" w:pos="903"/>
        </w:tabs>
        <w:spacing w:before="0" w:after="0" w:line="326" w:lineRule="auto"/>
        <w:ind w:left="120" w:right="340" w:firstLine="559"/>
        <w:jc w:val="left"/>
        <w:rPr>
          <w:sz w:val="28"/>
        </w:rPr>
      </w:pPr>
      <w:r>
        <w:fldChar w:fldCharType="begin"/>
      </w:r>
      <w:r>
        <w:instrText xml:space="preserve"> HYPERLINK "http://www.moe.gov.cn/s78/A07/zcs_ztzl/2017_zt06/17zt06_bznr/bznr_zzjxbz/zzjxbz_whys/201708/P020170826635789554676.pdf" \h </w:instrText>
      </w:r>
      <w:r>
        <w:fldChar w:fldCharType="separate"/>
      </w:r>
      <w:r>
        <w:rPr>
          <w:spacing w:val="-13"/>
          <w:sz w:val="28"/>
        </w:rPr>
        <w:t>《中等职业学校计算机动漫与游戏制作专业教学标准》</w:t>
      </w:r>
      <w:r>
        <w:rPr>
          <w:spacing w:val="-13"/>
          <w:sz w:val="28"/>
        </w:rPr>
        <w:fldChar w:fldCharType="end"/>
      </w:r>
      <w:r>
        <w:rPr>
          <w:spacing w:val="-5"/>
          <w:sz w:val="28"/>
        </w:rPr>
        <w:t>（</w:t>
      </w:r>
      <w:r>
        <w:rPr>
          <w:spacing w:val="-2"/>
          <w:sz w:val="28"/>
        </w:rPr>
        <w:t>专业</w:t>
      </w:r>
      <w:r>
        <w:rPr>
          <w:spacing w:val="-4"/>
          <w:sz w:val="28"/>
        </w:rPr>
        <w:t>代码：</w:t>
      </w:r>
      <w:r>
        <w:rPr>
          <w:rFonts w:ascii="Times New Roman" w:eastAsia="Times New Roman"/>
          <w:spacing w:val="-4"/>
          <w:sz w:val="28"/>
        </w:rPr>
        <w:t>760203</w:t>
      </w:r>
      <w:r>
        <w:rPr>
          <w:spacing w:val="-4"/>
          <w:sz w:val="28"/>
        </w:rPr>
        <w:t>）</w:t>
      </w:r>
    </w:p>
    <w:p>
      <w:pPr>
        <w:pStyle w:val="8"/>
        <w:numPr>
          <w:ilvl w:val="0"/>
          <w:numId w:val="6"/>
        </w:numPr>
        <w:tabs>
          <w:tab w:val="left" w:pos="905"/>
        </w:tabs>
        <w:spacing w:before="258" w:after="0" w:line="326" w:lineRule="auto"/>
        <w:ind w:left="120" w:right="952" w:firstLine="559"/>
        <w:jc w:val="left"/>
        <w:rPr>
          <w:sz w:val="28"/>
        </w:rPr>
      </w:pPr>
      <w:r>
        <w:rPr>
          <w:spacing w:val="-8"/>
          <w:sz w:val="28"/>
        </w:rPr>
        <w:t>《中等职业学校新媒体运营专业教学标准</w:t>
      </w:r>
      <w:r>
        <w:rPr>
          <w:spacing w:val="-190"/>
          <w:sz w:val="28"/>
        </w:rPr>
        <w:t>》</w:t>
      </w:r>
      <w:r>
        <w:rPr>
          <w:spacing w:val="-8"/>
          <w:sz w:val="28"/>
        </w:rPr>
        <w:t>（</w:t>
      </w:r>
      <w:r>
        <w:rPr>
          <w:spacing w:val="-4"/>
          <w:sz w:val="28"/>
        </w:rPr>
        <w:t xml:space="preserve">专业代码： </w:t>
      </w:r>
      <w:r>
        <w:rPr>
          <w:spacing w:val="-5"/>
          <w:sz w:val="28"/>
        </w:rPr>
        <w:t>730701）</w:t>
      </w:r>
    </w:p>
    <w:p>
      <w:pPr>
        <w:pStyle w:val="3"/>
        <w:spacing w:before="139"/>
      </w:pPr>
      <w:bookmarkStart w:id="14" w:name="（四）设备使用与操作规范"/>
      <w:bookmarkEnd w:id="14"/>
      <w:r>
        <w:t>（四）设备使用与操作规范</w:t>
      </w:r>
    </w:p>
    <w:p>
      <w:pPr>
        <w:pStyle w:val="8"/>
        <w:numPr>
          <w:ilvl w:val="0"/>
          <w:numId w:val="7"/>
        </w:numPr>
        <w:tabs>
          <w:tab w:val="left" w:pos="1035"/>
        </w:tabs>
        <w:spacing w:before="110" w:after="0" w:line="319" w:lineRule="auto"/>
        <w:ind w:left="120" w:right="366" w:firstLine="559"/>
        <w:jc w:val="left"/>
        <w:rPr>
          <w:sz w:val="28"/>
        </w:rPr>
      </w:pPr>
      <w:r>
        <w:rPr>
          <w:spacing w:val="-8"/>
          <w:sz w:val="28"/>
        </w:rPr>
        <w:t>不得随意删除、修改、移动服务器和参赛选手计算机上的任</w:t>
      </w:r>
      <w:r>
        <w:rPr>
          <w:spacing w:val="-6"/>
          <w:sz w:val="28"/>
        </w:rPr>
        <w:t>何文件。</w:t>
      </w:r>
    </w:p>
    <w:p>
      <w:pPr>
        <w:pStyle w:val="8"/>
        <w:numPr>
          <w:ilvl w:val="0"/>
          <w:numId w:val="7"/>
        </w:numPr>
        <w:tabs>
          <w:tab w:val="left" w:pos="1035"/>
        </w:tabs>
        <w:spacing w:before="124" w:after="0" w:line="319" w:lineRule="auto"/>
        <w:ind w:left="120" w:right="366" w:firstLine="559"/>
        <w:jc w:val="left"/>
        <w:rPr>
          <w:sz w:val="28"/>
        </w:rPr>
      </w:pPr>
      <w:r>
        <w:rPr>
          <w:spacing w:val="-8"/>
          <w:sz w:val="28"/>
        </w:rPr>
        <w:t>任何人员不得在服务器操作系统和参赛选手计算机上擅自安</w:t>
      </w:r>
      <w:r>
        <w:rPr>
          <w:spacing w:val="-7"/>
          <w:sz w:val="28"/>
        </w:rPr>
        <w:t>装任何软件。</w:t>
      </w:r>
    </w:p>
    <w:p>
      <w:pPr>
        <w:pStyle w:val="8"/>
        <w:numPr>
          <w:ilvl w:val="0"/>
          <w:numId w:val="7"/>
        </w:numPr>
        <w:tabs>
          <w:tab w:val="left" w:pos="1030"/>
        </w:tabs>
        <w:spacing w:before="129" w:after="0" w:line="240" w:lineRule="auto"/>
        <w:ind w:left="1029" w:right="0" w:hanging="350"/>
        <w:jc w:val="left"/>
        <w:rPr>
          <w:sz w:val="28"/>
        </w:rPr>
      </w:pPr>
      <w:r>
        <w:rPr>
          <w:spacing w:val="-8"/>
          <w:sz w:val="28"/>
        </w:rPr>
        <w:t>不得更改计算机系统配置。</w:t>
      </w:r>
    </w:p>
    <w:p>
      <w:pPr>
        <w:pStyle w:val="3"/>
        <w:spacing w:before="20"/>
      </w:pPr>
      <w:bookmarkStart w:id="15" w:name="（五）专业知识和技能要求"/>
      <w:bookmarkEnd w:id="15"/>
      <w:r>
        <w:t>（五）专业知识和技能要求</w:t>
      </w:r>
    </w:p>
    <w:p>
      <w:pPr>
        <w:pStyle w:val="8"/>
        <w:numPr>
          <w:ilvl w:val="0"/>
          <w:numId w:val="8"/>
        </w:numPr>
        <w:tabs>
          <w:tab w:val="left" w:pos="1035"/>
        </w:tabs>
        <w:spacing w:before="166" w:after="0" w:line="235" w:lineRule="auto"/>
        <w:ind w:left="120" w:right="318" w:firstLine="559"/>
        <w:jc w:val="left"/>
        <w:rPr>
          <w:sz w:val="28"/>
        </w:rPr>
      </w:pPr>
      <w:r>
        <w:rPr>
          <w:spacing w:val="-5"/>
          <w:sz w:val="28"/>
        </w:rPr>
        <w:t>深度认知社会主义核心价值观及正确舆论方向，具备传媒行</w:t>
      </w:r>
      <w:r>
        <w:rPr>
          <w:spacing w:val="-8"/>
          <w:sz w:val="28"/>
        </w:rPr>
        <w:t>业法律法规知识基础。</w:t>
      </w:r>
    </w:p>
    <w:p>
      <w:pPr>
        <w:pStyle w:val="8"/>
        <w:numPr>
          <w:ilvl w:val="0"/>
          <w:numId w:val="8"/>
        </w:numPr>
        <w:tabs>
          <w:tab w:val="left" w:pos="1030"/>
        </w:tabs>
        <w:spacing w:before="183" w:after="0" w:line="240" w:lineRule="auto"/>
        <w:ind w:left="1029" w:right="0" w:hanging="350"/>
        <w:jc w:val="left"/>
        <w:rPr>
          <w:sz w:val="28"/>
        </w:rPr>
      </w:pPr>
      <w:r>
        <w:rPr>
          <w:spacing w:val="-8"/>
          <w:sz w:val="28"/>
        </w:rPr>
        <w:t>掌握策划书编制的基础技能。</w:t>
      </w:r>
    </w:p>
    <w:p>
      <w:pPr>
        <w:pStyle w:val="8"/>
        <w:numPr>
          <w:ilvl w:val="0"/>
          <w:numId w:val="8"/>
        </w:numPr>
        <w:tabs>
          <w:tab w:val="left" w:pos="1030"/>
        </w:tabs>
        <w:spacing w:before="138" w:after="0" w:line="240" w:lineRule="auto"/>
        <w:ind w:left="1029" w:right="0" w:hanging="350"/>
        <w:jc w:val="left"/>
        <w:rPr>
          <w:sz w:val="28"/>
        </w:rPr>
      </w:pPr>
      <w:r>
        <w:rPr>
          <w:spacing w:val="-8"/>
          <w:sz w:val="28"/>
        </w:rPr>
        <w:t>熟悉拍摄、制作的知识基础。</w:t>
      </w:r>
    </w:p>
    <w:p>
      <w:pPr>
        <w:pStyle w:val="8"/>
        <w:numPr>
          <w:ilvl w:val="0"/>
          <w:numId w:val="8"/>
        </w:numPr>
        <w:tabs>
          <w:tab w:val="left" w:pos="1030"/>
        </w:tabs>
        <w:spacing w:before="135" w:after="0" w:line="240" w:lineRule="auto"/>
        <w:ind w:left="1029" w:right="0" w:hanging="350"/>
        <w:jc w:val="left"/>
        <w:rPr>
          <w:sz w:val="28"/>
        </w:rPr>
      </w:pPr>
      <w:r>
        <w:rPr>
          <w:spacing w:val="-8"/>
          <w:sz w:val="28"/>
        </w:rPr>
        <w:t>熟悉常见脚本撰写方式、拍摄方式。</w:t>
      </w:r>
    </w:p>
    <w:p>
      <w:pPr>
        <w:pStyle w:val="4"/>
        <w:spacing w:before="137"/>
        <w:ind w:left="679"/>
      </w:pPr>
      <w:r>
        <w:rPr>
          <w:rFonts w:ascii="Times New Roman" w:eastAsia="Times New Roman"/>
          <w:w w:val="90"/>
        </w:rPr>
        <w:t>5.</w:t>
      </w:r>
      <w:r>
        <w:rPr>
          <w:w w:val="90"/>
        </w:rPr>
        <w:t>具备短视频制作的基本操作能力。</w:t>
      </w:r>
    </w:p>
    <w:p>
      <w:pPr>
        <w:pStyle w:val="4"/>
        <w:spacing w:before="10"/>
        <w:ind w:left="0"/>
        <w:rPr>
          <w:sz w:val="36"/>
        </w:rPr>
      </w:pPr>
    </w:p>
    <w:p>
      <w:pPr>
        <w:pStyle w:val="2"/>
        <w:spacing w:before="1"/>
      </w:pPr>
      <w:bookmarkStart w:id="16" w:name="八、 技术环境"/>
      <w:bookmarkEnd w:id="16"/>
      <w:r>
        <w:t>八、 技术环境</w:t>
      </w:r>
    </w:p>
    <w:p>
      <w:pPr>
        <w:pStyle w:val="3"/>
        <w:spacing w:before="21"/>
        <w:ind w:left="811"/>
      </w:pPr>
      <w:bookmarkStart w:id="17" w:name="1.竞赛平台"/>
      <w:bookmarkEnd w:id="17"/>
      <w:r>
        <w:rPr>
          <w:rFonts w:ascii="Trebuchet MS" w:eastAsia="Trebuchet MS"/>
        </w:rPr>
        <w:t>1.</w:t>
      </w:r>
      <w:r>
        <w:t>竞赛平台</w:t>
      </w:r>
    </w:p>
    <w:p>
      <w:pPr>
        <w:pStyle w:val="8"/>
        <w:numPr>
          <w:ilvl w:val="0"/>
          <w:numId w:val="9"/>
        </w:numPr>
        <w:tabs>
          <w:tab w:val="left" w:pos="1383"/>
        </w:tabs>
        <w:spacing w:before="91" w:after="0" w:line="357" w:lineRule="auto"/>
        <w:ind w:left="120" w:right="294" w:firstLine="559"/>
        <w:jc w:val="left"/>
        <w:rPr>
          <w:sz w:val="28"/>
        </w:rPr>
      </w:pPr>
      <w:r>
        <w:rPr>
          <w:spacing w:val="-8"/>
          <w:sz w:val="28"/>
        </w:rPr>
        <w:t>需要具备试题下发和上收管理功能，保证所有选手同时开</w:t>
      </w:r>
      <w:r>
        <w:rPr>
          <w:spacing w:val="-5"/>
          <w:sz w:val="28"/>
        </w:rPr>
        <w:t>始和结束比赛。</w:t>
      </w:r>
    </w:p>
    <w:p>
      <w:pPr>
        <w:pStyle w:val="8"/>
        <w:numPr>
          <w:ilvl w:val="0"/>
          <w:numId w:val="9"/>
        </w:numPr>
        <w:tabs>
          <w:tab w:val="left" w:pos="1383"/>
        </w:tabs>
        <w:spacing w:before="84" w:after="0" w:line="357" w:lineRule="auto"/>
        <w:ind w:left="120" w:right="294" w:firstLine="559"/>
        <w:jc w:val="left"/>
        <w:rPr>
          <w:sz w:val="28"/>
        </w:rPr>
      </w:pPr>
      <w:r>
        <w:rPr>
          <w:spacing w:val="-8"/>
          <w:sz w:val="28"/>
        </w:rPr>
        <w:t>需具备灵活设置和管理的虚拟存储空间能力，保证竞赛作</w:t>
      </w:r>
      <w:r>
        <w:rPr>
          <w:spacing w:val="-5"/>
          <w:sz w:val="28"/>
        </w:rPr>
        <w:t>品的上传和收集。</w:t>
      </w:r>
    </w:p>
    <w:p>
      <w:pPr>
        <w:pStyle w:val="8"/>
        <w:numPr>
          <w:ilvl w:val="0"/>
          <w:numId w:val="9"/>
        </w:numPr>
        <w:tabs>
          <w:tab w:val="left" w:pos="1378"/>
        </w:tabs>
        <w:spacing w:before="91" w:after="0" w:line="240" w:lineRule="auto"/>
        <w:ind w:left="1377" w:right="0" w:hanging="698"/>
        <w:jc w:val="left"/>
        <w:rPr>
          <w:sz w:val="28"/>
        </w:rPr>
      </w:pPr>
      <w:r>
        <w:rPr>
          <w:spacing w:val="-8"/>
          <w:sz w:val="28"/>
        </w:rPr>
        <w:t>具备素材在线预览及同步下发功能。</w:t>
      </w:r>
    </w:p>
    <w:p>
      <w:pPr>
        <w:pStyle w:val="8"/>
        <w:numPr>
          <w:ilvl w:val="0"/>
          <w:numId w:val="9"/>
        </w:numPr>
        <w:tabs>
          <w:tab w:val="left" w:pos="1383"/>
        </w:tabs>
        <w:spacing w:before="161" w:after="0" w:line="240" w:lineRule="auto"/>
        <w:ind w:left="120" w:right="0" w:firstLine="559"/>
        <w:jc w:val="left"/>
        <w:rPr>
          <w:sz w:val="28"/>
        </w:rPr>
      </w:pPr>
      <w:r>
        <w:rPr>
          <w:spacing w:val="-8"/>
          <w:sz w:val="28"/>
        </w:rPr>
        <w:t>需提供文件夹管理能力，方便下载素材和上传作品，高效</w:t>
      </w:r>
    </w:p>
    <w:p>
      <w:pPr>
        <w:spacing w:after="0" w:line="240" w:lineRule="auto"/>
        <w:jc w:val="left"/>
        <w:rPr>
          <w:sz w:val="28"/>
        </w:rPr>
        <w:sectPr>
          <w:pgSz w:w="11920" w:h="16850"/>
          <w:pgMar w:top="1300" w:right="1680" w:bottom="1400" w:left="1680" w:header="0" w:footer="1202" w:gutter="0"/>
        </w:sectPr>
      </w:pPr>
    </w:p>
    <w:p>
      <w:pPr>
        <w:pStyle w:val="4"/>
        <w:spacing w:line="358" w:lineRule="exact"/>
      </w:pPr>
      <w:r>
        <w:t>管理。</w:t>
      </w:r>
    </w:p>
    <w:p>
      <w:pPr>
        <w:pStyle w:val="8"/>
        <w:numPr>
          <w:ilvl w:val="0"/>
          <w:numId w:val="9"/>
        </w:numPr>
        <w:tabs>
          <w:tab w:val="left" w:pos="1383"/>
        </w:tabs>
        <w:spacing w:before="176" w:after="0" w:line="355" w:lineRule="auto"/>
        <w:ind w:left="120" w:right="125" w:firstLine="559"/>
        <w:jc w:val="both"/>
        <w:rPr>
          <w:sz w:val="28"/>
        </w:rPr>
      </w:pPr>
      <w:r>
        <w:rPr>
          <w:sz w:val="28"/>
        </w:rPr>
        <w:t>需要具备充足无争议版权素材，包括字体、音乐、图片、</w:t>
      </w:r>
      <w:r>
        <w:rPr>
          <w:spacing w:val="-5"/>
          <w:sz w:val="28"/>
        </w:rPr>
        <w:t>视频等内容。能够对素材库内素材按视频、音频、图片等不文件类型</w:t>
      </w:r>
      <w:r>
        <w:rPr>
          <w:spacing w:val="-8"/>
          <w:sz w:val="28"/>
        </w:rPr>
        <w:t>进行分类和标签管理，并支持关键词搜索，方便检索。</w:t>
      </w:r>
    </w:p>
    <w:p>
      <w:pPr>
        <w:pStyle w:val="8"/>
        <w:numPr>
          <w:ilvl w:val="0"/>
          <w:numId w:val="9"/>
        </w:numPr>
        <w:tabs>
          <w:tab w:val="left" w:pos="1383"/>
        </w:tabs>
        <w:spacing w:before="89" w:after="0" w:line="357" w:lineRule="auto"/>
        <w:ind w:left="120" w:right="288" w:firstLine="559"/>
        <w:jc w:val="left"/>
        <w:rPr>
          <w:sz w:val="28"/>
        </w:rPr>
      </w:pPr>
      <w:r>
        <w:rPr>
          <w:spacing w:val="-8"/>
          <w:sz w:val="28"/>
        </w:rPr>
        <w:t>以公有云形式提供服务。需要具备后台统一管理能力，竞</w:t>
      </w:r>
      <w:r>
        <w:rPr>
          <w:spacing w:val="-20"/>
          <w:sz w:val="28"/>
        </w:rPr>
        <w:t>赛作品分组存储和隔离能力，账户权限分级管理能力，保证赛后阅卷。</w:t>
      </w:r>
    </w:p>
    <w:p>
      <w:pPr>
        <w:pStyle w:val="8"/>
        <w:numPr>
          <w:ilvl w:val="0"/>
          <w:numId w:val="9"/>
        </w:numPr>
        <w:tabs>
          <w:tab w:val="left" w:pos="1378"/>
        </w:tabs>
        <w:spacing w:before="91" w:after="0" w:line="240" w:lineRule="auto"/>
        <w:ind w:left="1377" w:right="0" w:hanging="698"/>
        <w:jc w:val="left"/>
        <w:rPr>
          <w:sz w:val="28"/>
        </w:rPr>
      </w:pPr>
      <w:r>
        <w:rPr>
          <w:spacing w:val="-5"/>
          <w:sz w:val="28"/>
        </w:rPr>
        <w:t>能够提供带数字人</w:t>
      </w:r>
      <w:r>
        <w:rPr>
          <w:sz w:val="28"/>
        </w:rPr>
        <w:t>（</w:t>
      </w:r>
      <w:r>
        <w:rPr>
          <w:rFonts w:ascii="Times New Roman" w:eastAsia="Times New Roman"/>
          <w:sz w:val="28"/>
        </w:rPr>
        <w:t>AI</w:t>
      </w:r>
      <w:r>
        <w:rPr>
          <w:rFonts w:ascii="Times New Roman" w:eastAsia="Times New Roman"/>
          <w:spacing w:val="23"/>
          <w:sz w:val="28"/>
        </w:rPr>
        <w:t xml:space="preserve"> </w:t>
      </w:r>
      <w:r>
        <w:rPr>
          <w:spacing w:val="-5"/>
          <w:sz w:val="28"/>
        </w:rPr>
        <w:t>虚拟人</w:t>
      </w:r>
      <w:r>
        <w:rPr>
          <w:spacing w:val="-6"/>
          <w:sz w:val="28"/>
        </w:rPr>
        <w:t>）的模板。</w:t>
      </w:r>
    </w:p>
    <w:p>
      <w:pPr>
        <w:pStyle w:val="8"/>
        <w:numPr>
          <w:ilvl w:val="0"/>
          <w:numId w:val="9"/>
        </w:numPr>
        <w:tabs>
          <w:tab w:val="left" w:pos="1378"/>
        </w:tabs>
        <w:spacing w:before="116" w:after="0" w:line="240" w:lineRule="auto"/>
        <w:ind w:left="1377" w:right="0" w:hanging="698"/>
        <w:jc w:val="left"/>
        <w:rPr>
          <w:sz w:val="28"/>
        </w:rPr>
      </w:pPr>
      <w:r>
        <w:rPr>
          <w:spacing w:val="-8"/>
          <w:sz w:val="28"/>
        </w:rPr>
        <w:t>具备发布至第三方平台的功能。</w:t>
      </w:r>
    </w:p>
    <w:p>
      <w:pPr>
        <w:pStyle w:val="8"/>
        <w:numPr>
          <w:ilvl w:val="0"/>
          <w:numId w:val="9"/>
        </w:numPr>
        <w:tabs>
          <w:tab w:val="left" w:pos="1378"/>
        </w:tabs>
        <w:spacing w:before="175" w:after="0" w:line="240" w:lineRule="auto"/>
        <w:ind w:left="1377" w:right="0" w:hanging="698"/>
        <w:jc w:val="left"/>
        <w:rPr>
          <w:sz w:val="28"/>
        </w:rPr>
      </w:pPr>
      <w:r>
        <w:rPr>
          <w:spacing w:val="-8"/>
          <w:sz w:val="28"/>
        </w:rPr>
        <w:t>支持对账号进行角色权限管理。</w:t>
      </w:r>
    </w:p>
    <w:p>
      <w:pPr>
        <w:pStyle w:val="8"/>
        <w:numPr>
          <w:ilvl w:val="0"/>
          <w:numId w:val="9"/>
        </w:numPr>
        <w:tabs>
          <w:tab w:val="left" w:pos="1520"/>
        </w:tabs>
        <w:spacing w:before="38" w:after="0" w:line="240" w:lineRule="auto"/>
        <w:ind w:left="1519" w:right="0" w:hanging="840"/>
        <w:jc w:val="left"/>
        <w:rPr>
          <w:sz w:val="28"/>
        </w:rPr>
      </w:pPr>
      <w:r>
        <w:rPr>
          <w:spacing w:val="-8"/>
          <w:sz w:val="28"/>
        </w:rPr>
        <w:t>需要具备团队空间，能支持团队内协同创作。</w:t>
      </w:r>
    </w:p>
    <w:p>
      <w:pPr>
        <w:pStyle w:val="4"/>
        <w:spacing w:before="175" w:line="357" w:lineRule="auto"/>
        <w:ind w:right="101" w:firstLine="559"/>
      </w:pPr>
      <w:r>
        <w:rPr>
          <w:sz w:val="26"/>
        </w:rPr>
        <w:t>（11）</w:t>
      </w:r>
      <w:r>
        <w:t>需要保证国产化，拥有正版或官方使用授权，比赛期间免费使用。</w:t>
      </w:r>
    </w:p>
    <w:p>
      <w:pPr>
        <w:pStyle w:val="3"/>
        <w:spacing w:before="100"/>
        <w:ind w:left="674"/>
      </w:pPr>
      <w:bookmarkStart w:id="18" w:name="2.计算机配置"/>
      <w:bookmarkEnd w:id="18"/>
      <w:r>
        <w:t>2.计算机配置</w:t>
      </w:r>
    </w:p>
    <w:p>
      <w:pPr>
        <w:pStyle w:val="4"/>
        <w:spacing w:before="12"/>
        <w:ind w:left="0"/>
        <w:rPr>
          <w:rFonts w:ascii="Microsoft JhengHei"/>
          <w:b/>
          <w:sz w:val="29"/>
        </w:rPr>
      </w:pPr>
    </w:p>
    <w:p>
      <w:pPr>
        <w:tabs>
          <w:tab w:val="left" w:pos="1586"/>
        </w:tabs>
        <w:spacing w:before="0"/>
        <w:ind w:left="926" w:right="0" w:firstLine="0"/>
        <w:jc w:val="center"/>
        <w:rPr>
          <w:sz w:val="24"/>
        </w:rPr>
      </w:pPr>
      <w:r>
        <w:rPr>
          <w:sz w:val="24"/>
        </w:rPr>
        <w:t>表</w:t>
      </w:r>
      <w:r>
        <w:rPr>
          <w:spacing w:val="-60"/>
          <w:sz w:val="24"/>
        </w:rPr>
        <w:t xml:space="preserve"> </w:t>
      </w:r>
      <w:r>
        <w:rPr>
          <w:rFonts w:ascii="Times New Roman" w:eastAsia="Times New Roman"/>
          <w:sz w:val="24"/>
        </w:rPr>
        <w:t>5</w:t>
      </w:r>
      <w:r>
        <w:rPr>
          <w:rFonts w:ascii="Times New Roman" w:eastAsia="Times New Roman"/>
          <w:sz w:val="24"/>
        </w:rPr>
        <w:tab/>
      </w:r>
      <w:r>
        <w:rPr>
          <w:sz w:val="24"/>
        </w:rPr>
        <w:t>计算机配置情况</w:t>
      </w:r>
    </w:p>
    <w:p>
      <w:pPr>
        <w:pStyle w:val="4"/>
        <w:spacing w:before="9"/>
        <w:ind w:left="0"/>
        <w:rPr>
          <w:sz w:val="14"/>
        </w:rPr>
      </w:pPr>
    </w:p>
    <w:tbl>
      <w:tblPr>
        <w:tblStyle w:val="5"/>
        <w:tblW w:w="0" w:type="auto"/>
        <w:tblInd w:w="3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1"/>
        <w:gridCol w:w="5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161" w:type="dxa"/>
          </w:tcPr>
          <w:p>
            <w:pPr>
              <w:pStyle w:val="9"/>
              <w:spacing w:line="280" w:lineRule="exact"/>
              <w:ind w:left="574" w:right="574"/>
              <w:jc w:val="center"/>
              <w:rPr>
                <w:rFonts w:hint="eastAsia" w:ascii="Microsoft JhengHei" w:eastAsia="Microsoft JhengHei"/>
                <w:b/>
                <w:sz w:val="24"/>
              </w:rPr>
            </w:pPr>
            <w:r>
              <w:rPr>
                <w:rFonts w:hint="eastAsia" w:ascii="Microsoft JhengHei" w:eastAsia="Microsoft JhengHei"/>
                <w:b/>
                <w:sz w:val="24"/>
              </w:rPr>
              <w:t>名称</w:t>
            </w:r>
          </w:p>
        </w:tc>
        <w:tc>
          <w:tcPr>
            <w:tcW w:w="5709" w:type="dxa"/>
          </w:tcPr>
          <w:p>
            <w:pPr>
              <w:pStyle w:val="9"/>
              <w:spacing w:line="280" w:lineRule="exact"/>
              <w:ind w:left="3" w:right="2"/>
              <w:jc w:val="center"/>
              <w:rPr>
                <w:rFonts w:hint="eastAsia" w:ascii="Microsoft JhengHei" w:eastAsia="Microsoft JhengHei"/>
                <w:b/>
                <w:sz w:val="24"/>
              </w:rPr>
            </w:pPr>
            <w:r>
              <w:rPr>
                <w:rFonts w:hint="eastAsia" w:ascii="Microsoft JhengHei" w:eastAsia="Microsoft JhengHei"/>
                <w:b/>
                <w:sz w:val="24"/>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161" w:type="dxa"/>
          </w:tcPr>
          <w:p>
            <w:pPr>
              <w:pStyle w:val="9"/>
              <w:spacing w:line="245" w:lineRule="exact"/>
              <w:ind w:left="577" w:right="574"/>
              <w:jc w:val="center"/>
              <w:rPr>
                <w:sz w:val="24"/>
              </w:rPr>
            </w:pPr>
            <w:r>
              <w:rPr>
                <w:sz w:val="24"/>
              </w:rPr>
              <w:t>操作系统</w:t>
            </w:r>
          </w:p>
        </w:tc>
        <w:tc>
          <w:tcPr>
            <w:tcW w:w="5709" w:type="dxa"/>
          </w:tcPr>
          <w:p>
            <w:pPr>
              <w:pStyle w:val="9"/>
              <w:spacing w:line="280" w:lineRule="exact"/>
              <w:ind w:left="12" w:right="2"/>
              <w:jc w:val="center"/>
              <w:rPr>
                <w:sz w:val="24"/>
              </w:rPr>
            </w:pPr>
            <w:r>
              <w:rPr>
                <w:rFonts w:ascii="Times New Roman" w:eastAsia="Times New Roman"/>
                <w:sz w:val="24"/>
              </w:rPr>
              <w:t xml:space="preserve">Windows 10 64 </w:t>
            </w:r>
            <w:r>
              <w:rPr>
                <w:sz w:val="24"/>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161" w:type="dxa"/>
          </w:tcPr>
          <w:p>
            <w:pPr>
              <w:pStyle w:val="9"/>
              <w:spacing w:line="254" w:lineRule="exact"/>
              <w:ind w:left="574" w:right="574"/>
              <w:jc w:val="center"/>
              <w:rPr>
                <w:sz w:val="24"/>
              </w:rPr>
            </w:pPr>
            <w:r>
              <w:rPr>
                <w:sz w:val="24"/>
              </w:rPr>
              <w:t>处理器</w:t>
            </w:r>
          </w:p>
        </w:tc>
        <w:tc>
          <w:tcPr>
            <w:tcW w:w="5709" w:type="dxa"/>
          </w:tcPr>
          <w:p>
            <w:pPr>
              <w:pStyle w:val="9"/>
              <w:spacing w:line="286" w:lineRule="exact"/>
              <w:ind w:left="26" w:right="2"/>
              <w:jc w:val="center"/>
              <w:rPr>
                <w:sz w:val="24"/>
              </w:rPr>
            </w:pPr>
            <w:r>
              <w:rPr>
                <w:rFonts w:ascii="Times New Roman" w:eastAsia="Times New Roman"/>
                <w:spacing w:val="-3"/>
                <w:sz w:val="24"/>
              </w:rPr>
              <w:t>Intel</w:t>
            </w:r>
            <w:r>
              <w:rPr>
                <w:rFonts w:ascii="Times New Roman" w:eastAsia="Times New Roman"/>
                <w:spacing w:val="-23"/>
                <w:sz w:val="24"/>
              </w:rPr>
              <w:t xml:space="preserve"> </w:t>
            </w:r>
            <w:r>
              <w:rPr>
                <w:spacing w:val="-23"/>
                <w:sz w:val="24"/>
              </w:rPr>
              <w:t xml:space="preserve">酷睿 </w:t>
            </w:r>
            <w:r>
              <w:rPr>
                <w:rFonts w:ascii="Times New Roman" w:eastAsia="Times New Roman"/>
                <w:sz w:val="24"/>
              </w:rPr>
              <w:t>I5</w:t>
            </w:r>
            <w:r>
              <w:rPr>
                <w:rFonts w:ascii="Times New Roman" w:eastAsia="Times New Roman"/>
                <w:spacing w:val="-18"/>
                <w:sz w:val="24"/>
              </w:rPr>
              <w:t xml:space="preserve"> </w:t>
            </w:r>
            <w:r>
              <w:rPr>
                <w:spacing w:val="-24"/>
                <w:sz w:val="24"/>
              </w:rPr>
              <w:t xml:space="preserve">四核 </w:t>
            </w:r>
            <w:r>
              <w:rPr>
                <w:rFonts w:ascii="Times New Roman" w:eastAsia="Times New Roman"/>
                <w:sz w:val="24"/>
              </w:rPr>
              <w:t>3.0GHz</w:t>
            </w:r>
            <w:r>
              <w:rPr>
                <w:rFonts w:ascii="Times New Roman" w:eastAsia="Times New Roman"/>
                <w:spacing w:val="-10"/>
                <w:sz w:val="24"/>
              </w:rPr>
              <w:t xml:space="preserve"> </w:t>
            </w:r>
            <w:r>
              <w:rPr>
                <w:spacing w:val="-19"/>
                <w:sz w:val="24"/>
              </w:rPr>
              <w:t xml:space="preserve">及以上 </w:t>
            </w:r>
            <w:r>
              <w:rPr>
                <w:rFonts w:ascii="Times New Roman" w:eastAsia="Times New Roman"/>
                <w:spacing w:val="-12"/>
                <w:sz w:val="24"/>
              </w:rPr>
              <w:t>CPU</w:t>
            </w:r>
            <w:r>
              <w:rPr>
                <w:spacing w:val="-17"/>
                <w:sz w:val="24"/>
              </w:rPr>
              <w:t xml:space="preserve">，或 </w:t>
            </w:r>
            <w:r>
              <w:rPr>
                <w:rFonts w:ascii="Times New Roman" w:eastAsia="Times New Roman"/>
                <w:sz w:val="24"/>
              </w:rPr>
              <w:t>AMD</w:t>
            </w:r>
            <w:r>
              <w:rPr>
                <w:rFonts w:ascii="Times New Roman" w:eastAsia="Times New Roman"/>
                <w:spacing w:val="-9"/>
                <w:sz w:val="24"/>
              </w:rPr>
              <w:t xml:space="preserve"> </w:t>
            </w:r>
            <w:r>
              <w:rPr>
                <w:spacing w:val="-4"/>
                <w:sz w:val="24"/>
              </w:rPr>
              <w:t>同性能</w:t>
            </w:r>
          </w:p>
          <w:p>
            <w:pPr>
              <w:pStyle w:val="9"/>
              <w:spacing w:line="273" w:lineRule="exact"/>
              <w:ind w:left="20" w:right="2"/>
              <w:jc w:val="center"/>
              <w:rPr>
                <w:rFonts w:ascii="Times New Roman"/>
                <w:sz w:val="24"/>
              </w:rPr>
            </w:pPr>
            <w:r>
              <w:rPr>
                <w:rFonts w:ascii="Times New Roman"/>
                <w:sz w:val="24"/>
              </w:rPr>
              <w:t>CPU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161" w:type="dxa"/>
          </w:tcPr>
          <w:p>
            <w:pPr>
              <w:pStyle w:val="9"/>
              <w:spacing w:line="245" w:lineRule="exact"/>
              <w:ind w:left="574" w:right="574"/>
              <w:jc w:val="center"/>
              <w:rPr>
                <w:sz w:val="24"/>
              </w:rPr>
            </w:pPr>
            <w:r>
              <w:rPr>
                <w:sz w:val="24"/>
              </w:rPr>
              <w:t>内存</w:t>
            </w:r>
          </w:p>
        </w:tc>
        <w:tc>
          <w:tcPr>
            <w:tcW w:w="5709" w:type="dxa"/>
          </w:tcPr>
          <w:p>
            <w:pPr>
              <w:pStyle w:val="9"/>
              <w:spacing w:line="280" w:lineRule="exact"/>
              <w:ind w:left="12" w:right="2"/>
              <w:jc w:val="center"/>
              <w:rPr>
                <w:sz w:val="24"/>
              </w:rPr>
            </w:pPr>
            <w:r>
              <w:rPr>
                <w:rFonts w:ascii="Times New Roman" w:eastAsia="Times New Roman"/>
                <w:sz w:val="24"/>
              </w:rPr>
              <w:t xml:space="preserve">16GB </w:t>
            </w:r>
            <w:r>
              <w:rPr>
                <w:sz w:val="24"/>
              </w:rPr>
              <w:t>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161" w:type="dxa"/>
          </w:tcPr>
          <w:p>
            <w:pPr>
              <w:pStyle w:val="9"/>
              <w:spacing w:line="249" w:lineRule="exact"/>
              <w:ind w:left="574" w:right="574"/>
              <w:jc w:val="center"/>
              <w:rPr>
                <w:sz w:val="24"/>
              </w:rPr>
            </w:pPr>
            <w:r>
              <w:rPr>
                <w:sz w:val="24"/>
              </w:rPr>
              <w:t>显卡</w:t>
            </w:r>
          </w:p>
        </w:tc>
        <w:tc>
          <w:tcPr>
            <w:tcW w:w="5709" w:type="dxa"/>
          </w:tcPr>
          <w:p>
            <w:pPr>
              <w:pStyle w:val="9"/>
              <w:spacing w:line="280" w:lineRule="exact"/>
              <w:ind w:left="7" w:right="2"/>
              <w:jc w:val="center"/>
              <w:rPr>
                <w:sz w:val="24"/>
              </w:rPr>
            </w:pPr>
            <w:r>
              <w:rPr>
                <w:sz w:val="24"/>
              </w:rPr>
              <w:t xml:space="preserve">独立显卡，显存 </w:t>
            </w:r>
            <w:r>
              <w:rPr>
                <w:rFonts w:ascii="Times New Roman" w:eastAsia="Times New Roman"/>
                <w:sz w:val="24"/>
              </w:rPr>
              <w:t xml:space="preserve">4G </w:t>
            </w:r>
            <w:r>
              <w:rPr>
                <w:sz w:val="24"/>
              </w:rPr>
              <w:t>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161" w:type="dxa"/>
          </w:tcPr>
          <w:p>
            <w:pPr>
              <w:pStyle w:val="9"/>
              <w:spacing w:line="244" w:lineRule="exact"/>
              <w:ind w:left="574" w:right="574"/>
              <w:jc w:val="center"/>
              <w:rPr>
                <w:sz w:val="24"/>
              </w:rPr>
            </w:pPr>
            <w:r>
              <w:rPr>
                <w:sz w:val="24"/>
              </w:rPr>
              <w:t>端口</w:t>
            </w:r>
          </w:p>
        </w:tc>
        <w:tc>
          <w:tcPr>
            <w:tcW w:w="5709" w:type="dxa"/>
          </w:tcPr>
          <w:p>
            <w:pPr>
              <w:pStyle w:val="9"/>
              <w:spacing w:line="276" w:lineRule="exact"/>
              <w:ind w:left="2" w:right="2"/>
              <w:jc w:val="center"/>
              <w:rPr>
                <w:sz w:val="24"/>
              </w:rPr>
            </w:pPr>
            <w:r>
              <w:rPr>
                <w:sz w:val="24"/>
              </w:rPr>
              <w:t xml:space="preserve">至少 </w:t>
            </w:r>
            <w:r>
              <w:rPr>
                <w:rFonts w:ascii="Times New Roman" w:eastAsia="Times New Roman"/>
                <w:sz w:val="24"/>
              </w:rPr>
              <w:t xml:space="preserve">1 </w:t>
            </w:r>
            <w:r>
              <w:rPr>
                <w:sz w:val="24"/>
              </w:rPr>
              <w:t>个串口，</w:t>
            </w:r>
            <w:r>
              <w:rPr>
                <w:rFonts w:ascii="Times New Roman" w:eastAsia="Times New Roman"/>
                <w:sz w:val="24"/>
              </w:rPr>
              <w:t xml:space="preserve">2 </w:t>
            </w:r>
            <w:r>
              <w:rPr>
                <w:sz w:val="24"/>
              </w:rPr>
              <w:t xml:space="preserve">个 </w:t>
            </w:r>
            <w:r>
              <w:rPr>
                <w:rFonts w:ascii="Times New Roman" w:eastAsia="Times New Roman"/>
                <w:sz w:val="24"/>
              </w:rPr>
              <w:t xml:space="preserve">USB </w:t>
            </w:r>
            <w:r>
              <w:rPr>
                <w:sz w:val="24"/>
              </w:rPr>
              <w:t>接口，</w:t>
            </w:r>
            <w:r>
              <w:rPr>
                <w:rFonts w:ascii="Times New Roman" w:eastAsia="Times New Roman"/>
                <w:sz w:val="24"/>
              </w:rPr>
              <w:t xml:space="preserve">1 </w:t>
            </w:r>
            <w:r>
              <w:rPr>
                <w:sz w:val="24"/>
              </w:rPr>
              <w:t>个千兆网络端口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161" w:type="dxa"/>
          </w:tcPr>
          <w:p>
            <w:pPr>
              <w:pStyle w:val="9"/>
              <w:spacing w:line="246" w:lineRule="exact"/>
              <w:ind w:left="577" w:right="574"/>
              <w:jc w:val="center"/>
              <w:rPr>
                <w:sz w:val="24"/>
              </w:rPr>
            </w:pPr>
            <w:r>
              <w:rPr>
                <w:sz w:val="24"/>
              </w:rPr>
              <w:t>硬盘空间</w:t>
            </w:r>
          </w:p>
        </w:tc>
        <w:tc>
          <w:tcPr>
            <w:tcW w:w="5709" w:type="dxa"/>
          </w:tcPr>
          <w:p>
            <w:pPr>
              <w:pStyle w:val="9"/>
              <w:spacing w:line="280" w:lineRule="exact"/>
              <w:ind w:left="12" w:right="2"/>
              <w:jc w:val="center"/>
              <w:rPr>
                <w:sz w:val="24"/>
              </w:rPr>
            </w:pPr>
            <w:r>
              <w:rPr>
                <w:spacing w:val="-9"/>
                <w:sz w:val="24"/>
              </w:rPr>
              <w:t>固态硬盘</w:t>
            </w:r>
            <w:r>
              <w:rPr>
                <w:spacing w:val="6"/>
                <w:sz w:val="24"/>
              </w:rPr>
              <w:t>（</w:t>
            </w:r>
            <w:r>
              <w:rPr>
                <w:rFonts w:ascii="Times New Roman" w:eastAsia="Times New Roman"/>
                <w:spacing w:val="7"/>
                <w:w w:val="98"/>
                <w:sz w:val="24"/>
              </w:rPr>
              <w:t>S</w:t>
            </w:r>
            <w:r>
              <w:rPr>
                <w:rFonts w:ascii="Times New Roman" w:eastAsia="Times New Roman"/>
                <w:spacing w:val="17"/>
                <w:w w:val="98"/>
                <w:sz w:val="24"/>
              </w:rPr>
              <w:t>S</w:t>
            </w:r>
            <w:r>
              <w:rPr>
                <w:rFonts w:ascii="Times New Roman" w:eastAsia="Times New Roman"/>
                <w:spacing w:val="8"/>
                <w:w w:val="98"/>
                <w:sz w:val="24"/>
              </w:rPr>
              <w:t>D</w:t>
            </w:r>
            <w:r>
              <w:rPr>
                <w:spacing w:val="-108"/>
                <w:sz w:val="24"/>
              </w:rPr>
              <w:t>）</w:t>
            </w:r>
            <w:r>
              <w:rPr>
                <w:spacing w:val="-17"/>
                <w:sz w:val="24"/>
              </w:rPr>
              <w:t xml:space="preserve">，容量 </w:t>
            </w:r>
            <w:r>
              <w:rPr>
                <w:rFonts w:ascii="Times New Roman" w:eastAsia="Times New Roman"/>
                <w:spacing w:val="-5"/>
                <w:sz w:val="24"/>
              </w:rPr>
              <w:t>5</w:t>
            </w:r>
            <w:r>
              <w:rPr>
                <w:rFonts w:ascii="Times New Roman" w:eastAsia="Times New Roman"/>
                <w:spacing w:val="-8"/>
                <w:sz w:val="24"/>
              </w:rPr>
              <w:t>0</w:t>
            </w:r>
            <w:r>
              <w:rPr>
                <w:rFonts w:ascii="Times New Roman" w:eastAsia="Times New Roman"/>
                <w:spacing w:val="-12"/>
                <w:sz w:val="24"/>
              </w:rPr>
              <w:t>0</w:t>
            </w:r>
            <w:r>
              <w:rPr>
                <w:rFonts w:ascii="Times New Roman" w:eastAsia="Times New Roman"/>
                <w:sz w:val="24"/>
              </w:rPr>
              <w:t>G</w:t>
            </w:r>
            <w:r>
              <w:rPr>
                <w:rFonts w:ascii="Times New Roman" w:eastAsia="Times New Roman"/>
                <w:spacing w:val="3"/>
                <w:sz w:val="24"/>
              </w:rPr>
              <w:t xml:space="preserve"> </w:t>
            </w:r>
            <w:r>
              <w:rPr>
                <w:spacing w:val="-7"/>
                <w:sz w:val="24"/>
              </w:rPr>
              <w:t>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161" w:type="dxa"/>
          </w:tcPr>
          <w:p>
            <w:pPr>
              <w:pStyle w:val="9"/>
              <w:spacing w:line="246" w:lineRule="exact"/>
              <w:ind w:left="574" w:right="574"/>
              <w:jc w:val="center"/>
              <w:rPr>
                <w:sz w:val="24"/>
              </w:rPr>
            </w:pPr>
            <w:r>
              <w:rPr>
                <w:sz w:val="24"/>
              </w:rPr>
              <w:t>显示器</w:t>
            </w:r>
          </w:p>
        </w:tc>
        <w:tc>
          <w:tcPr>
            <w:tcW w:w="5709" w:type="dxa"/>
          </w:tcPr>
          <w:p>
            <w:pPr>
              <w:pStyle w:val="9"/>
              <w:spacing w:line="280" w:lineRule="exact"/>
              <w:ind w:left="1" w:right="2"/>
              <w:jc w:val="center"/>
              <w:rPr>
                <w:sz w:val="24"/>
              </w:rPr>
            </w:pPr>
            <w:r>
              <w:rPr>
                <w:sz w:val="24"/>
              </w:rPr>
              <w:t xml:space="preserve">液晶显示器，支持 </w:t>
            </w:r>
            <w:r>
              <w:rPr>
                <w:rFonts w:ascii="Times New Roman" w:eastAsia="Times New Roman"/>
                <w:sz w:val="24"/>
              </w:rPr>
              <w:t xml:space="preserve">1920*1080 </w:t>
            </w:r>
            <w:r>
              <w:rPr>
                <w:sz w:val="24"/>
              </w:rPr>
              <w:t>及以上分辨率</w:t>
            </w:r>
          </w:p>
        </w:tc>
      </w:tr>
    </w:tbl>
    <w:p>
      <w:pPr>
        <w:pStyle w:val="4"/>
        <w:ind w:left="0"/>
        <w:rPr>
          <w:sz w:val="26"/>
        </w:rPr>
      </w:pPr>
    </w:p>
    <w:p>
      <w:pPr>
        <w:pStyle w:val="4"/>
        <w:spacing w:before="3"/>
        <w:ind w:left="0"/>
        <w:rPr>
          <w:sz w:val="31"/>
        </w:rPr>
      </w:pPr>
    </w:p>
    <w:p>
      <w:pPr>
        <w:tabs>
          <w:tab w:val="left" w:pos="1610"/>
        </w:tabs>
        <w:spacing w:before="0"/>
        <w:ind w:left="950" w:right="0" w:firstLine="0"/>
        <w:jc w:val="center"/>
        <w:rPr>
          <w:sz w:val="24"/>
        </w:rPr>
      </w:pPr>
      <w:r>
        <w:rPr>
          <w:sz w:val="24"/>
        </w:rPr>
        <w:t>表</w:t>
      </w:r>
      <w:r>
        <w:rPr>
          <w:spacing w:val="-60"/>
          <w:sz w:val="24"/>
        </w:rPr>
        <w:t xml:space="preserve"> </w:t>
      </w:r>
      <w:r>
        <w:rPr>
          <w:rFonts w:ascii="Times New Roman" w:eastAsia="Times New Roman"/>
          <w:sz w:val="24"/>
        </w:rPr>
        <w:t>6</w:t>
      </w:r>
      <w:r>
        <w:rPr>
          <w:rFonts w:ascii="Times New Roman" w:eastAsia="Times New Roman"/>
          <w:sz w:val="24"/>
        </w:rPr>
        <w:tab/>
      </w:r>
      <w:r>
        <w:rPr>
          <w:sz w:val="24"/>
        </w:rPr>
        <w:t>比赛软件环境配置情况</w:t>
      </w:r>
    </w:p>
    <w:p>
      <w:pPr>
        <w:pStyle w:val="4"/>
        <w:spacing w:before="10"/>
        <w:ind w:left="0"/>
        <w:rPr>
          <w:sz w:val="14"/>
        </w:rPr>
      </w:pPr>
    </w:p>
    <w:tbl>
      <w:tblPr>
        <w:tblStyle w:val="5"/>
        <w:tblW w:w="0" w:type="auto"/>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6"/>
        <w:gridCol w:w="3531"/>
        <w:gridCol w:w="1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566" w:type="dxa"/>
          </w:tcPr>
          <w:p>
            <w:pPr>
              <w:pStyle w:val="9"/>
              <w:spacing w:line="378" w:lineRule="exact"/>
              <w:ind w:left="538" w:right="531"/>
              <w:jc w:val="center"/>
              <w:rPr>
                <w:rFonts w:hint="eastAsia" w:ascii="Microsoft JhengHei" w:eastAsia="Microsoft JhengHei"/>
                <w:b/>
                <w:sz w:val="24"/>
              </w:rPr>
            </w:pPr>
            <w:r>
              <w:rPr>
                <w:rFonts w:hint="eastAsia" w:ascii="Microsoft JhengHei" w:eastAsia="Microsoft JhengHei"/>
                <w:b/>
                <w:sz w:val="24"/>
              </w:rPr>
              <w:t>软件类型</w:t>
            </w:r>
          </w:p>
        </w:tc>
        <w:tc>
          <w:tcPr>
            <w:tcW w:w="3531" w:type="dxa"/>
          </w:tcPr>
          <w:p>
            <w:pPr>
              <w:pStyle w:val="9"/>
              <w:spacing w:line="378" w:lineRule="exact"/>
              <w:ind w:left="529" w:right="523"/>
              <w:jc w:val="center"/>
              <w:rPr>
                <w:rFonts w:hint="eastAsia" w:ascii="Microsoft JhengHei" w:eastAsia="Microsoft JhengHei"/>
                <w:b/>
                <w:sz w:val="24"/>
              </w:rPr>
            </w:pPr>
            <w:r>
              <w:rPr>
                <w:rFonts w:hint="eastAsia" w:ascii="Microsoft JhengHei" w:eastAsia="Microsoft JhengHei"/>
                <w:b/>
                <w:sz w:val="24"/>
              </w:rPr>
              <w:t>软件名称</w:t>
            </w:r>
          </w:p>
        </w:tc>
        <w:tc>
          <w:tcPr>
            <w:tcW w:w="1995" w:type="dxa"/>
          </w:tcPr>
          <w:p>
            <w:pPr>
              <w:pStyle w:val="9"/>
              <w:spacing w:line="378" w:lineRule="exact"/>
              <w:ind w:left="312" w:right="307"/>
              <w:jc w:val="center"/>
              <w:rPr>
                <w:rFonts w:hint="eastAsia" w:ascii="Microsoft JhengHei" w:eastAsia="Microsoft JhengHei"/>
                <w:b/>
                <w:sz w:val="24"/>
              </w:rPr>
            </w:pPr>
            <w:r>
              <w:rPr>
                <w:rFonts w:hint="eastAsia" w:ascii="Microsoft JhengHei" w:eastAsia="Microsoft JhengHei"/>
                <w:b/>
                <w:sz w:val="24"/>
              </w:rPr>
              <w:t>软件版本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566" w:type="dxa"/>
          </w:tcPr>
          <w:p>
            <w:pPr>
              <w:pStyle w:val="9"/>
              <w:spacing w:line="246" w:lineRule="exact"/>
              <w:ind w:left="538" w:right="531"/>
              <w:jc w:val="center"/>
              <w:rPr>
                <w:sz w:val="24"/>
              </w:rPr>
            </w:pPr>
            <w:r>
              <w:rPr>
                <w:sz w:val="24"/>
              </w:rPr>
              <w:t>操作系统</w:t>
            </w:r>
          </w:p>
        </w:tc>
        <w:tc>
          <w:tcPr>
            <w:tcW w:w="3531" w:type="dxa"/>
          </w:tcPr>
          <w:p>
            <w:pPr>
              <w:pStyle w:val="9"/>
              <w:spacing w:before="9" w:line="270" w:lineRule="exact"/>
              <w:ind w:left="529" w:right="523"/>
              <w:jc w:val="center"/>
              <w:rPr>
                <w:rFonts w:ascii="Times New Roman"/>
                <w:sz w:val="24"/>
              </w:rPr>
            </w:pPr>
            <w:r>
              <w:rPr>
                <w:rFonts w:ascii="Times New Roman"/>
                <w:sz w:val="24"/>
              </w:rPr>
              <w:t>Windows 10</w:t>
            </w:r>
          </w:p>
        </w:tc>
        <w:tc>
          <w:tcPr>
            <w:tcW w:w="1995" w:type="dxa"/>
          </w:tcPr>
          <w:p>
            <w:pPr>
              <w:pStyle w:val="9"/>
              <w:spacing w:line="280" w:lineRule="exact"/>
              <w:ind w:left="312" w:right="307"/>
              <w:jc w:val="center"/>
              <w:rPr>
                <w:sz w:val="24"/>
              </w:rPr>
            </w:pPr>
            <w:r>
              <w:rPr>
                <w:rFonts w:ascii="Times New Roman" w:eastAsia="Times New Roman"/>
                <w:sz w:val="24"/>
              </w:rPr>
              <w:t xml:space="preserve">64  </w:t>
            </w:r>
            <w:r>
              <w:rPr>
                <w:sz w:val="24"/>
              </w:rPr>
              <w:t>位中文版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566" w:type="dxa"/>
            <w:vMerge w:val="restart"/>
          </w:tcPr>
          <w:p>
            <w:pPr>
              <w:pStyle w:val="9"/>
              <w:spacing w:before="80"/>
              <w:ind w:left="201"/>
              <w:rPr>
                <w:sz w:val="24"/>
              </w:rPr>
            </w:pPr>
            <w:r>
              <w:rPr>
                <w:sz w:val="24"/>
              </w:rPr>
              <w:t>作品设计及支撑软件</w:t>
            </w:r>
          </w:p>
        </w:tc>
        <w:tc>
          <w:tcPr>
            <w:tcW w:w="3531" w:type="dxa"/>
          </w:tcPr>
          <w:p>
            <w:pPr>
              <w:pStyle w:val="9"/>
              <w:spacing w:before="11" w:line="268" w:lineRule="exact"/>
              <w:ind w:left="530" w:right="523"/>
              <w:jc w:val="center"/>
              <w:rPr>
                <w:rFonts w:ascii="Times New Roman"/>
                <w:sz w:val="24"/>
              </w:rPr>
            </w:pPr>
            <w:r>
              <w:rPr>
                <w:rFonts w:ascii="Times New Roman"/>
                <w:sz w:val="24"/>
              </w:rPr>
              <w:t>WPS Office</w:t>
            </w:r>
          </w:p>
        </w:tc>
        <w:tc>
          <w:tcPr>
            <w:tcW w:w="1995" w:type="dxa"/>
          </w:tcPr>
          <w:p>
            <w:pPr>
              <w:pStyle w:val="9"/>
              <w:spacing w:before="11" w:line="268" w:lineRule="exact"/>
              <w:ind w:left="312" w:right="298"/>
              <w:jc w:val="center"/>
              <w:rPr>
                <w:rFonts w:ascii="Times New Roman" w:hAnsi="Times New Roman"/>
                <w:sz w:val="24"/>
              </w:rPr>
            </w:pPr>
            <w:r>
              <w:rPr>
                <w:rFonts w:ascii="Times New Roman" w:hAnsi="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566" w:type="dxa"/>
            <w:vMerge w:val="continue"/>
            <w:tcBorders>
              <w:top w:val="nil"/>
            </w:tcBorders>
          </w:tcPr>
          <w:p>
            <w:pPr>
              <w:rPr>
                <w:sz w:val="2"/>
                <w:szCs w:val="2"/>
              </w:rPr>
            </w:pPr>
          </w:p>
        </w:tc>
        <w:tc>
          <w:tcPr>
            <w:tcW w:w="3531" w:type="dxa"/>
          </w:tcPr>
          <w:p>
            <w:pPr>
              <w:pStyle w:val="9"/>
              <w:spacing w:before="9" w:line="271" w:lineRule="exact"/>
              <w:ind w:left="527" w:right="523"/>
              <w:jc w:val="center"/>
              <w:rPr>
                <w:rFonts w:ascii="Times New Roman"/>
                <w:sz w:val="24"/>
              </w:rPr>
            </w:pPr>
            <w:r>
              <w:rPr>
                <w:rFonts w:ascii="Times New Roman"/>
                <w:sz w:val="24"/>
              </w:rPr>
              <w:t>Adobe Reader</w:t>
            </w:r>
          </w:p>
        </w:tc>
        <w:tc>
          <w:tcPr>
            <w:tcW w:w="1995" w:type="dxa"/>
          </w:tcPr>
          <w:p>
            <w:pPr>
              <w:pStyle w:val="9"/>
              <w:spacing w:line="245" w:lineRule="exact"/>
              <w:ind w:left="310" w:right="310"/>
              <w:jc w:val="center"/>
              <w:rPr>
                <w:sz w:val="24"/>
              </w:rPr>
            </w:pPr>
            <w:r>
              <w:rPr>
                <w:sz w:val="24"/>
              </w:rPr>
              <w:t>中文版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566" w:type="dxa"/>
          </w:tcPr>
          <w:p>
            <w:pPr>
              <w:pStyle w:val="9"/>
              <w:rPr>
                <w:rFonts w:ascii="Times New Roman"/>
                <w:sz w:val="22"/>
              </w:rPr>
            </w:pPr>
          </w:p>
        </w:tc>
        <w:tc>
          <w:tcPr>
            <w:tcW w:w="3531" w:type="dxa"/>
          </w:tcPr>
          <w:p>
            <w:pPr>
              <w:pStyle w:val="9"/>
              <w:spacing w:before="11" w:line="269" w:lineRule="exact"/>
              <w:ind w:left="531" w:right="523"/>
              <w:jc w:val="center"/>
              <w:rPr>
                <w:rFonts w:hint="eastAsia" w:ascii="Times New Roman" w:eastAsia="宋体"/>
                <w:sz w:val="24"/>
                <w:lang w:eastAsia="zh-CN"/>
              </w:rPr>
            </w:pPr>
            <w:r>
              <w:rPr>
                <w:rFonts w:ascii="Times New Roman"/>
                <w:sz w:val="24"/>
              </w:rPr>
              <w:t>Adobe After Effects202</w:t>
            </w:r>
            <w:r>
              <w:rPr>
                <w:rFonts w:hint="eastAsia" w:ascii="Times New Roman"/>
                <w:sz w:val="24"/>
                <w:lang w:val="en-US" w:eastAsia="zh-CN"/>
              </w:rPr>
              <w:t>2</w:t>
            </w:r>
          </w:p>
        </w:tc>
        <w:tc>
          <w:tcPr>
            <w:tcW w:w="1995" w:type="dxa"/>
          </w:tcPr>
          <w:p>
            <w:pPr>
              <w:pStyle w:val="9"/>
              <w:spacing w:line="245" w:lineRule="exact"/>
              <w:ind w:left="310" w:right="310"/>
              <w:jc w:val="center"/>
              <w:rPr>
                <w:sz w:val="24"/>
              </w:rPr>
            </w:pPr>
            <w:r>
              <w:rPr>
                <w:sz w:val="24"/>
              </w:rPr>
              <w:t>64 位中文版</w:t>
            </w:r>
          </w:p>
        </w:tc>
      </w:tr>
    </w:tbl>
    <w:p>
      <w:pPr>
        <w:spacing w:after="0" w:line="245" w:lineRule="exact"/>
        <w:jc w:val="center"/>
        <w:rPr>
          <w:sz w:val="24"/>
        </w:rPr>
        <w:sectPr>
          <w:pgSz w:w="11920" w:h="16850"/>
          <w:pgMar w:top="1300" w:right="1660" w:bottom="1400" w:left="1680" w:header="0" w:footer="1202" w:gutter="0"/>
        </w:sectPr>
      </w:pPr>
    </w:p>
    <w:tbl>
      <w:tblPr>
        <w:tblStyle w:val="5"/>
        <w:tblW w:w="0" w:type="auto"/>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6"/>
        <w:gridCol w:w="3531"/>
        <w:gridCol w:w="1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566" w:type="dxa"/>
            <w:tcBorders>
              <w:top w:val="nil"/>
            </w:tcBorders>
          </w:tcPr>
          <w:p>
            <w:pPr>
              <w:pStyle w:val="9"/>
              <w:spacing w:line="253" w:lineRule="exact"/>
              <w:ind w:left="538" w:right="531"/>
              <w:jc w:val="center"/>
              <w:rPr>
                <w:sz w:val="24"/>
              </w:rPr>
            </w:pPr>
            <w:r>
              <w:rPr>
                <w:sz w:val="24"/>
              </w:rPr>
              <w:t>视频制作软件</w:t>
            </w:r>
          </w:p>
        </w:tc>
        <w:tc>
          <w:tcPr>
            <w:tcW w:w="3531" w:type="dxa"/>
          </w:tcPr>
          <w:p>
            <w:pPr>
              <w:pStyle w:val="9"/>
              <w:spacing w:before="12" w:line="268" w:lineRule="exact"/>
              <w:ind w:left="531" w:right="523"/>
              <w:jc w:val="center"/>
              <w:rPr>
                <w:rFonts w:hint="eastAsia" w:ascii="Times New Roman" w:eastAsia="宋体"/>
                <w:sz w:val="24"/>
                <w:lang w:eastAsia="zh-CN"/>
              </w:rPr>
            </w:pPr>
            <w:r>
              <w:rPr>
                <w:rFonts w:ascii="Times New Roman"/>
                <w:sz w:val="24"/>
              </w:rPr>
              <w:t>Adobe Premiere 202</w:t>
            </w:r>
            <w:r>
              <w:rPr>
                <w:rFonts w:hint="eastAsia" w:ascii="Times New Roman"/>
                <w:sz w:val="24"/>
                <w:lang w:val="en-US" w:eastAsia="zh-CN"/>
              </w:rPr>
              <w:t>2</w:t>
            </w:r>
          </w:p>
        </w:tc>
        <w:tc>
          <w:tcPr>
            <w:tcW w:w="1995" w:type="dxa"/>
          </w:tcPr>
          <w:p>
            <w:pPr>
              <w:pStyle w:val="9"/>
              <w:spacing w:line="246" w:lineRule="exact"/>
              <w:ind w:left="310" w:right="310"/>
              <w:jc w:val="center"/>
              <w:rPr>
                <w:sz w:val="24"/>
              </w:rPr>
            </w:pPr>
            <w:r>
              <w:rPr>
                <w:sz w:val="24"/>
              </w:rPr>
              <w:t>64 位中文版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566" w:type="dxa"/>
          </w:tcPr>
          <w:p>
            <w:pPr>
              <w:pStyle w:val="9"/>
              <w:spacing w:line="248" w:lineRule="exact"/>
              <w:ind w:left="534" w:right="534"/>
              <w:jc w:val="center"/>
              <w:rPr>
                <w:sz w:val="24"/>
              </w:rPr>
            </w:pPr>
            <w:r>
              <w:rPr>
                <w:sz w:val="24"/>
              </w:rPr>
              <w:t>音频编辑软件</w:t>
            </w:r>
          </w:p>
        </w:tc>
        <w:tc>
          <w:tcPr>
            <w:tcW w:w="3531" w:type="dxa"/>
          </w:tcPr>
          <w:p>
            <w:pPr>
              <w:pStyle w:val="9"/>
              <w:spacing w:before="11" w:line="268" w:lineRule="exact"/>
              <w:ind w:left="526" w:right="523"/>
              <w:jc w:val="center"/>
              <w:rPr>
                <w:rFonts w:ascii="Times New Roman"/>
                <w:sz w:val="24"/>
              </w:rPr>
            </w:pPr>
            <w:r>
              <w:rPr>
                <w:rFonts w:ascii="Times New Roman"/>
                <w:sz w:val="24"/>
              </w:rPr>
              <w:t>Adobe Audition 2020</w:t>
            </w:r>
          </w:p>
        </w:tc>
        <w:tc>
          <w:tcPr>
            <w:tcW w:w="1995" w:type="dxa"/>
          </w:tcPr>
          <w:p>
            <w:pPr>
              <w:pStyle w:val="9"/>
              <w:spacing w:line="248" w:lineRule="exact"/>
              <w:ind w:left="310" w:right="310"/>
              <w:jc w:val="center"/>
              <w:rPr>
                <w:sz w:val="24"/>
              </w:rPr>
            </w:pPr>
            <w:r>
              <w:rPr>
                <w:sz w:val="24"/>
              </w:rPr>
              <w:t>64 位中文版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566" w:type="dxa"/>
          </w:tcPr>
          <w:p>
            <w:pPr>
              <w:pStyle w:val="9"/>
              <w:spacing w:before="43"/>
              <w:ind w:left="534" w:right="534"/>
              <w:jc w:val="center"/>
              <w:rPr>
                <w:sz w:val="24"/>
              </w:rPr>
            </w:pPr>
            <w:r>
              <w:rPr>
                <w:sz w:val="24"/>
              </w:rPr>
              <w:t>图形编辑软件</w:t>
            </w:r>
          </w:p>
        </w:tc>
        <w:tc>
          <w:tcPr>
            <w:tcW w:w="3531" w:type="dxa"/>
          </w:tcPr>
          <w:p>
            <w:pPr>
              <w:pStyle w:val="9"/>
              <w:spacing w:line="262" w:lineRule="exact"/>
              <w:ind w:left="446"/>
              <w:rPr>
                <w:rFonts w:hint="eastAsia" w:ascii="Times New Roman" w:eastAsia="宋体"/>
                <w:sz w:val="24"/>
                <w:lang w:eastAsia="zh-CN"/>
              </w:rPr>
            </w:pPr>
            <w:r>
              <w:rPr>
                <w:rFonts w:ascii="Times New Roman"/>
                <w:sz w:val="24"/>
              </w:rPr>
              <w:t>Adobe Photoshop 202</w:t>
            </w:r>
            <w:r>
              <w:rPr>
                <w:rFonts w:hint="eastAsia" w:ascii="Times New Roman"/>
                <w:sz w:val="24"/>
                <w:lang w:val="en-US" w:eastAsia="zh-CN"/>
              </w:rPr>
              <w:t>2</w:t>
            </w:r>
          </w:p>
          <w:p>
            <w:pPr>
              <w:pStyle w:val="9"/>
              <w:spacing w:line="258" w:lineRule="exact"/>
              <w:ind w:left="506"/>
              <w:rPr>
                <w:rFonts w:ascii="Times New Roman"/>
                <w:sz w:val="24"/>
              </w:rPr>
            </w:pPr>
            <w:r>
              <w:rPr>
                <w:rFonts w:ascii="Times New Roman"/>
                <w:sz w:val="24"/>
              </w:rPr>
              <w:t>Adobe Illustrator 2020</w:t>
            </w:r>
          </w:p>
        </w:tc>
        <w:tc>
          <w:tcPr>
            <w:tcW w:w="1995" w:type="dxa"/>
          </w:tcPr>
          <w:p>
            <w:pPr>
              <w:pStyle w:val="9"/>
              <w:spacing w:before="43"/>
              <w:ind w:left="310" w:right="310"/>
              <w:jc w:val="center"/>
              <w:rPr>
                <w:sz w:val="24"/>
              </w:rPr>
            </w:pPr>
            <w:r>
              <w:rPr>
                <w:sz w:val="24"/>
              </w:rPr>
              <w:t>64 位中文版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566" w:type="dxa"/>
            <w:vMerge w:val="restart"/>
          </w:tcPr>
          <w:p>
            <w:pPr>
              <w:pStyle w:val="9"/>
              <w:spacing w:before="81"/>
              <w:ind w:left="561"/>
              <w:rPr>
                <w:sz w:val="24"/>
              </w:rPr>
            </w:pPr>
            <w:r>
              <w:rPr>
                <w:sz w:val="24"/>
              </w:rPr>
              <w:t>视频播放软件</w:t>
            </w:r>
          </w:p>
        </w:tc>
        <w:tc>
          <w:tcPr>
            <w:tcW w:w="3531" w:type="dxa"/>
          </w:tcPr>
          <w:p>
            <w:pPr>
              <w:pStyle w:val="9"/>
              <w:spacing w:before="10" w:line="269" w:lineRule="exact"/>
              <w:ind w:left="531" w:right="520"/>
              <w:jc w:val="center"/>
              <w:rPr>
                <w:rFonts w:ascii="Times New Roman"/>
                <w:sz w:val="24"/>
              </w:rPr>
            </w:pPr>
            <w:r>
              <w:rPr>
                <w:rFonts w:ascii="Times New Roman"/>
                <w:sz w:val="24"/>
              </w:rPr>
              <w:t>Quick Time</w:t>
            </w:r>
          </w:p>
        </w:tc>
        <w:tc>
          <w:tcPr>
            <w:tcW w:w="1995" w:type="dxa"/>
          </w:tcPr>
          <w:p>
            <w:pPr>
              <w:pStyle w:val="9"/>
              <w:spacing w:line="247" w:lineRule="exact"/>
              <w:ind w:left="310" w:right="310"/>
              <w:jc w:val="center"/>
              <w:rPr>
                <w:sz w:val="24"/>
              </w:rPr>
            </w:pPr>
            <w:r>
              <w:rPr>
                <w:sz w:val="24"/>
              </w:rPr>
              <w:t>中文版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566" w:type="dxa"/>
            <w:vMerge w:val="continue"/>
            <w:tcBorders>
              <w:top w:val="nil"/>
            </w:tcBorders>
          </w:tcPr>
          <w:p>
            <w:pPr>
              <w:rPr>
                <w:sz w:val="2"/>
                <w:szCs w:val="2"/>
              </w:rPr>
            </w:pPr>
          </w:p>
        </w:tc>
        <w:tc>
          <w:tcPr>
            <w:tcW w:w="3531" w:type="dxa"/>
          </w:tcPr>
          <w:p>
            <w:pPr>
              <w:pStyle w:val="9"/>
              <w:spacing w:line="249" w:lineRule="exact"/>
              <w:ind w:left="524" w:right="523"/>
              <w:jc w:val="center"/>
              <w:rPr>
                <w:sz w:val="24"/>
              </w:rPr>
            </w:pPr>
            <w:r>
              <w:rPr>
                <w:sz w:val="24"/>
              </w:rPr>
              <w:t>迅雷 影音</w:t>
            </w:r>
          </w:p>
        </w:tc>
        <w:tc>
          <w:tcPr>
            <w:tcW w:w="1995" w:type="dxa"/>
          </w:tcPr>
          <w:p>
            <w:pPr>
              <w:pStyle w:val="9"/>
              <w:spacing w:before="12" w:line="267" w:lineRule="exact"/>
              <w:ind w:left="312" w:right="298"/>
              <w:jc w:val="center"/>
              <w:rPr>
                <w:rFonts w:ascii="Times New Roman" w:hAnsi="Times New Roman"/>
                <w:sz w:val="24"/>
              </w:rPr>
            </w:pPr>
            <w:r>
              <w:rPr>
                <w:rFonts w:ascii="Times New Roman" w:hAnsi="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566" w:type="dxa"/>
          </w:tcPr>
          <w:p>
            <w:pPr>
              <w:pStyle w:val="9"/>
              <w:spacing w:line="246" w:lineRule="exact"/>
              <w:ind w:left="534" w:right="534"/>
              <w:jc w:val="center"/>
              <w:rPr>
                <w:sz w:val="24"/>
              </w:rPr>
            </w:pPr>
            <w:r>
              <w:rPr>
                <w:sz w:val="24"/>
              </w:rPr>
              <w:t>格式转码软件</w:t>
            </w:r>
          </w:p>
        </w:tc>
        <w:tc>
          <w:tcPr>
            <w:tcW w:w="3531" w:type="dxa"/>
          </w:tcPr>
          <w:p>
            <w:pPr>
              <w:pStyle w:val="9"/>
              <w:spacing w:line="246" w:lineRule="exact"/>
              <w:ind w:left="529" w:right="523"/>
              <w:jc w:val="center"/>
              <w:rPr>
                <w:sz w:val="24"/>
              </w:rPr>
            </w:pPr>
            <w:r>
              <w:rPr>
                <w:sz w:val="24"/>
              </w:rPr>
              <w:t>格式工厂</w:t>
            </w:r>
          </w:p>
        </w:tc>
        <w:tc>
          <w:tcPr>
            <w:tcW w:w="1995" w:type="dxa"/>
          </w:tcPr>
          <w:p>
            <w:pPr>
              <w:pStyle w:val="9"/>
              <w:spacing w:before="12" w:line="268" w:lineRule="exact"/>
              <w:ind w:left="312" w:right="298"/>
              <w:jc w:val="center"/>
              <w:rPr>
                <w:rFonts w:ascii="Times New Roman" w:hAnsi="Times New Roman"/>
                <w:sz w:val="24"/>
              </w:rPr>
            </w:pPr>
            <w:r>
              <w:rPr>
                <w:rFonts w:ascii="Times New Roman" w:hAnsi="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566" w:type="dxa"/>
          </w:tcPr>
          <w:p>
            <w:pPr>
              <w:pStyle w:val="9"/>
              <w:spacing w:before="71"/>
              <w:ind w:left="534" w:right="534"/>
              <w:jc w:val="center"/>
              <w:rPr>
                <w:sz w:val="24"/>
              </w:rPr>
            </w:pPr>
            <w:r>
              <w:rPr>
                <w:sz w:val="24"/>
              </w:rPr>
              <w:t>输入法</w:t>
            </w:r>
          </w:p>
        </w:tc>
        <w:tc>
          <w:tcPr>
            <w:tcW w:w="3531" w:type="dxa"/>
          </w:tcPr>
          <w:p>
            <w:pPr>
              <w:pStyle w:val="9"/>
              <w:spacing w:before="71"/>
              <w:ind w:left="523" w:right="523"/>
              <w:jc w:val="center"/>
              <w:rPr>
                <w:sz w:val="24"/>
              </w:rPr>
            </w:pPr>
            <w:r>
              <w:rPr>
                <w:rFonts w:ascii="Times New Roman" w:eastAsia="Times New Roman"/>
                <w:sz w:val="24"/>
              </w:rPr>
              <w:t xml:space="preserve">QQ </w:t>
            </w:r>
            <w:r>
              <w:rPr>
                <w:sz w:val="24"/>
              </w:rPr>
              <w:t>拼音</w:t>
            </w:r>
            <w:r>
              <w:rPr>
                <w:rFonts w:ascii="Times New Roman" w:eastAsia="Times New Roman"/>
                <w:sz w:val="24"/>
              </w:rPr>
              <w:t>/</w:t>
            </w:r>
            <w:r>
              <w:rPr>
                <w:sz w:val="24"/>
              </w:rPr>
              <w:t>五笔输入法</w:t>
            </w:r>
          </w:p>
        </w:tc>
        <w:tc>
          <w:tcPr>
            <w:tcW w:w="1995" w:type="dxa"/>
          </w:tcPr>
          <w:p>
            <w:pPr>
              <w:pStyle w:val="9"/>
              <w:spacing w:before="158"/>
              <w:ind w:left="312" w:right="298"/>
              <w:jc w:val="center"/>
              <w:rPr>
                <w:rFonts w:ascii="Times New Roman" w:hAnsi="Times New Roman"/>
                <w:sz w:val="24"/>
              </w:rPr>
            </w:pPr>
            <w:r>
              <w:rPr>
                <w:rFonts w:ascii="Times New Roman" w:hAnsi="Times New Roman"/>
                <w:sz w:val="24"/>
              </w:rPr>
              <w:t>——</w:t>
            </w:r>
          </w:p>
        </w:tc>
      </w:tr>
    </w:tbl>
    <w:p>
      <w:pPr>
        <w:pStyle w:val="4"/>
        <w:spacing w:line="312" w:lineRule="exact"/>
        <w:ind w:left="679"/>
      </w:pPr>
      <w:r>
        <w:t>注：以上软件均不含第三方插件</w:t>
      </w:r>
    </w:p>
    <w:p>
      <w:pPr>
        <w:pStyle w:val="4"/>
        <w:spacing w:before="156" w:line="357" w:lineRule="auto"/>
        <w:ind w:right="245" w:firstLine="559"/>
        <w:jc w:val="both"/>
      </w:pPr>
      <w:r>
        <w:rPr>
          <w:spacing w:val="-5"/>
        </w:rPr>
        <w:t>在软件环境设置上，有条件尽量可能使用国产软件，核心软件均拥有正版或官方使用授权，不会引起版权相关问题。比赛期间免费使用。</w:t>
      </w:r>
    </w:p>
    <w:p>
      <w:pPr>
        <w:pStyle w:val="4"/>
        <w:spacing w:before="5"/>
        <w:ind w:left="0"/>
        <w:rPr>
          <w:sz w:val="20"/>
        </w:rPr>
      </w:pPr>
    </w:p>
    <w:p>
      <w:pPr>
        <w:pStyle w:val="2"/>
      </w:pPr>
      <w:bookmarkStart w:id="19" w:name="九、成绩评定"/>
      <w:bookmarkEnd w:id="19"/>
      <w:r>
        <w:rPr>
          <w:w w:val="90"/>
        </w:rPr>
        <w:t>九、成绩评定</w:t>
      </w:r>
    </w:p>
    <w:p>
      <w:pPr>
        <w:pStyle w:val="3"/>
        <w:spacing w:before="42"/>
      </w:pPr>
      <w:bookmarkStart w:id="20" w:name="（一）评分标准"/>
      <w:bookmarkEnd w:id="20"/>
      <w:r>
        <w:t>（一）评分标准</w:t>
      </w:r>
    </w:p>
    <w:p>
      <w:pPr>
        <w:pStyle w:val="8"/>
        <w:numPr>
          <w:ilvl w:val="0"/>
          <w:numId w:val="10"/>
        </w:numPr>
        <w:tabs>
          <w:tab w:val="left" w:pos="1072"/>
          <w:tab w:val="left" w:pos="1073"/>
        </w:tabs>
        <w:spacing w:before="105" w:after="0" w:line="319" w:lineRule="auto"/>
        <w:ind w:left="120" w:right="348" w:firstLine="559"/>
        <w:jc w:val="left"/>
        <w:rPr>
          <w:rFonts w:ascii="Times New Roman" w:hAnsi="Times New Roman" w:eastAsia="Times New Roman"/>
          <w:sz w:val="28"/>
        </w:rPr>
      </w:pPr>
      <w:r>
        <w:rPr>
          <w:spacing w:val="-8"/>
          <w:sz w:val="28"/>
        </w:rPr>
        <w:t>按照职业岗位要求，全面评价参赛选手综合能力，本着</w:t>
      </w:r>
      <w:r>
        <w:rPr>
          <w:rFonts w:ascii="Times New Roman" w:hAnsi="Times New Roman" w:eastAsia="Times New Roman"/>
          <w:spacing w:val="-5"/>
          <w:sz w:val="28"/>
        </w:rPr>
        <w:t>“</w:t>
      </w:r>
      <w:r>
        <w:rPr>
          <w:spacing w:val="-3"/>
          <w:sz w:val="28"/>
        </w:rPr>
        <w:t>科学</w:t>
      </w:r>
      <w:r>
        <w:rPr>
          <w:spacing w:val="-5"/>
          <w:sz w:val="28"/>
        </w:rPr>
        <w:t>严谨、公平公正公开、可操作性强</w:t>
      </w:r>
      <w:r>
        <w:rPr>
          <w:rFonts w:ascii="Times New Roman" w:hAnsi="Times New Roman" w:eastAsia="Times New Roman"/>
          <w:spacing w:val="-5"/>
          <w:sz w:val="28"/>
        </w:rPr>
        <w:t>”</w:t>
      </w:r>
      <w:r>
        <w:rPr>
          <w:spacing w:val="-5"/>
          <w:sz w:val="28"/>
        </w:rPr>
        <w:t>的原则制定评分标准</w:t>
      </w:r>
      <w:r>
        <w:rPr>
          <w:rFonts w:ascii="Times New Roman" w:hAnsi="Times New Roman" w:eastAsia="Times New Roman"/>
          <w:sz w:val="28"/>
        </w:rPr>
        <w:t>;</w:t>
      </w:r>
    </w:p>
    <w:p>
      <w:pPr>
        <w:pStyle w:val="8"/>
        <w:numPr>
          <w:ilvl w:val="0"/>
          <w:numId w:val="10"/>
        </w:numPr>
        <w:tabs>
          <w:tab w:val="left" w:pos="1101"/>
          <w:tab w:val="left" w:pos="1102"/>
        </w:tabs>
        <w:spacing w:before="64" w:after="0" w:line="240" w:lineRule="auto"/>
        <w:ind w:left="1101" w:right="0" w:hanging="422"/>
        <w:jc w:val="left"/>
        <w:rPr>
          <w:sz w:val="28"/>
        </w:rPr>
      </w:pPr>
      <w:r>
        <w:rPr>
          <w:spacing w:val="-8"/>
          <w:sz w:val="28"/>
        </w:rPr>
        <w:t>确定评分因素上兼顾三个模块内容。</w:t>
      </w:r>
    </w:p>
    <w:p>
      <w:pPr>
        <w:pStyle w:val="4"/>
        <w:ind w:left="0"/>
        <w:rPr>
          <w:sz w:val="30"/>
        </w:rPr>
      </w:pPr>
    </w:p>
    <w:p>
      <w:pPr>
        <w:spacing w:before="0" w:after="37"/>
        <w:ind w:left="3719" w:right="3381" w:firstLine="0"/>
        <w:jc w:val="center"/>
        <w:rPr>
          <w:sz w:val="24"/>
        </w:rPr>
      </w:pPr>
      <w:r>
        <w:rPr>
          <w:sz w:val="24"/>
        </w:rPr>
        <w:t xml:space="preserve">表 </w:t>
      </w:r>
      <w:r>
        <w:rPr>
          <w:rFonts w:ascii="Times New Roman" w:eastAsia="Times New Roman"/>
          <w:sz w:val="24"/>
        </w:rPr>
        <w:t xml:space="preserve">8  </w:t>
      </w:r>
      <w:r>
        <w:rPr>
          <w:sz w:val="24"/>
        </w:rPr>
        <w:t>评分标准</w:t>
      </w:r>
    </w:p>
    <w:tbl>
      <w:tblPr>
        <w:tblStyle w:val="5"/>
        <w:tblW w:w="0" w:type="auto"/>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304"/>
        <w:gridCol w:w="1702"/>
        <w:gridCol w:w="3543"/>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tcPr>
          <w:p>
            <w:pPr>
              <w:pStyle w:val="9"/>
              <w:spacing w:line="280" w:lineRule="exact"/>
              <w:ind w:left="240"/>
              <w:rPr>
                <w:rFonts w:hint="eastAsia" w:ascii="Microsoft JhengHei" w:eastAsia="Microsoft JhengHei"/>
                <w:b/>
                <w:sz w:val="24"/>
              </w:rPr>
            </w:pPr>
            <w:r>
              <w:rPr>
                <w:rFonts w:hint="eastAsia" w:ascii="Microsoft JhengHei" w:eastAsia="Microsoft JhengHei"/>
                <w:b/>
                <w:sz w:val="24"/>
              </w:rPr>
              <w:t>模块</w:t>
            </w:r>
          </w:p>
        </w:tc>
        <w:tc>
          <w:tcPr>
            <w:tcW w:w="1304" w:type="dxa"/>
          </w:tcPr>
          <w:p>
            <w:pPr>
              <w:pStyle w:val="9"/>
              <w:spacing w:line="280" w:lineRule="exact"/>
              <w:ind w:left="407"/>
              <w:rPr>
                <w:rFonts w:hint="eastAsia" w:ascii="Microsoft JhengHei" w:eastAsia="Microsoft JhengHei"/>
                <w:b/>
                <w:sz w:val="24"/>
              </w:rPr>
            </w:pPr>
            <w:r>
              <w:rPr>
                <w:rFonts w:hint="eastAsia" w:ascii="Microsoft JhengHei" w:eastAsia="Microsoft JhengHei"/>
                <w:b/>
                <w:sz w:val="24"/>
              </w:rPr>
              <w:t>指标</w:t>
            </w:r>
          </w:p>
        </w:tc>
        <w:tc>
          <w:tcPr>
            <w:tcW w:w="5245" w:type="dxa"/>
            <w:gridSpan w:val="2"/>
          </w:tcPr>
          <w:p>
            <w:pPr>
              <w:pStyle w:val="9"/>
              <w:spacing w:line="280" w:lineRule="exact"/>
              <w:ind w:left="2120" w:right="2115"/>
              <w:jc w:val="center"/>
              <w:rPr>
                <w:rFonts w:hint="eastAsia" w:ascii="Microsoft JhengHei" w:eastAsia="Microsoft JhengHei"/>
                <w:b/>
                <w:sz w:val="24"/>
              </w:rPr>
            </w:pPr>
            <w:r>
              <w:rPr>
                <w:rFonts w:hint="eastAsia" w:ascii="Microsoft JhengHei" w:eastAsia="Microsoft JhengHei"/>
                <w:b/>
                <w:sz w:val="24"/>
              </w:rPr>
              <w:t>评分要点</w:t>
            </w:r>
          </w:p>
        </w:tc>
        <w:tc>
          <w:tcPr>
            <w:tcW w:w="852" w:type="dxa"/>
          </w:tcPr>
          <w:p>
            <w:pPr>
              <w:pStyle w:val="9"/>
              <w:spacing w:line="280" w:lineRule="exact"/>
              <w:ind w:left="185"/>
              <w:rPr>
                <w:rFonts w:hint="eastAsia" w:ascii="Microsoft JhengHei" w:eastAsia="Microsoft JhengHei"/>
                <w:b/>
                <w:sz w:val="24"/>
              </w:rPr>
            </w:pPr>
            <w:r>
              <w:rPr>
                <w:rFonts w:hint="eastAsia" w:ascii="Microsoft JhengHei" w:eastAsia="Microsoft JhengHei"/>
                <w:b/>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960" w:type="dxa"/>
            <w:vMerge w:val="restart"/>
          </w:tcPr>
          <w:p>
            <w:pPr>
              <w:pStyle w:val="9"/>
              <w:rPr>
                <w:sz w:val="24"/>
              </w:rPr>
            </w:pPr>
          </w:p>
          <w:p>
            <w:pPr>
              <w:pStyle w:val="9"/>
              <w:rPr>
                <w:sz w:val="24"/>
              </w:rPr>
            </w:pPr>
          </w:p>
          <w:p>
            <w:pPr>
              <w:pStyle w:val="9"/>
              <w:rPr>
                <w:sz w:val="24"/>
              </w:rPr>
            </w:pPr>
          </w:p>
          <w:p>
            <w:pPr>
              <w:pStyle w:val="9"/>
              <w:rPr>
                <w:sz w:val="24"/>
              </w:rPr>
            </w:pPr>
          </w:p>
          <w:p>
            <w:pPr>
              <w:pStyle w:val="9"/>
              <w:spacing w:before="3"/>
              <w:rPr>
                <w:sz w:val="29"/>
              </w:rPr>
            </w:pPr>
          </w:p>
          <w:p>
            <w:pPr>
              <w:pStyle w:val="9"/>
              <w:ind w:left="180"/>
              <w:rPr>
                <w:sz w:val="24"/>
              </w:rPr>
            </w:pPr>
            <w:r>
              <w:rPr>
                <w:sz w:val="24"/>
              </w:rPr>
              <w:t>模块一</w:t>
            </w:r>
          </w:p>
        </w:tc>
        <w:tc>
          <w:tcPr>
            <w:tcW w:w="1304" w:type="dxa"/>
            <w:vMerge w:val="restart"/>
          </w:tcPr>
          <w:p>
            <w:pPr>
              <w:pStyle w:val="9"/>
              <w:rPr>
                <w:sz w:val="24"/>
              </w:rPr>
            </w:pPr>
          </w:p>
          <w:p>
            <w:pPr>
              <w:pStyle w:val="9"/>
              <w:rPr>
                <w:sz w:val="24"/>
              </w:rPr>
            </w:pPr>
          </w:p>
          <w:p>
            <w:pPr>
              <w:pStyle w:val="9"/>
              <w:spacing w:before="1"/>
              <w:rPr>
                <w:sz w:val="32"/>
              </w:rPr>
            </w:pPr>
          </w:p>
          <w:p>
            <w:pPr>
              <w:pStyle w:val="9"/>
              <w:spacing w:line="232" w:lineRule="auto"/>
              <w:ind w:left="287" w:right="147" w:hanging="120"/>
              <w:rPr>
                <w:sz w:val="24"/>
              </w:rPr>
            </w:pPr>
            <w:r>
              <w:rPr>
                <w:sz w:val="24"/>
              </w:rPr>
              <w:t>策划任务书编制</w:t>
            </w:r>
          </w:p>
        </w:tc>
        <w:tc>
          <w:tcPr>
            <w:tcW w:w="1702" w:type="dxa"/>
          </w:tcPr>
          <w:p>
            <w:pPr>
              <w:pStyle w:val="9"/>
              <w:spacing w:before="79"/>
              <w:ind w:left="106" w:right="101"/>
              <w:jc w:val="center"/>
              <w:rPr>
                <w:sz w:val="24"/>
              </w:rPr>
            </w:pPr>
            <w:r>
              <w:rPr>
                <w:sz w:val="24"/>
              </w:rPr>
              <w:t>内容完整性</w:t>
            </w:r>
          </w:p>
        </w:tc>
        <w:tc>
          <w:tcPr>
            <w:tcW w:w="3543" w:type="dxa"/>
          </w:tcPr>
          <w:p>
            <w:pPr>
              <w:pStyle w:val="9"/>
              <w:spacing w:line="246" w:lineRule="exact"/>
              <w:ind w:left="104"/>
              <w:rPr>
                <w:sz w:val="24"/>
              </w:rPr>
            </w:pPr>
            <w:r>
              <w:rPr>
                <w:sz w:val="24"/>
              </w:rPr>
              <w:t>框架内容要素全面，符合制作要</w:t>
            </w:r>
          </w:p>
          <w:p>
            <w:pPr>
              <w:pStyle w:val="9"/>
              <w:spacing w:line="308" w:lineRule="exact"/>
              <w:ind w:left="104"/>
              <w:rPr>
                <w:sz w:val="24"/>
              </w:rPr>
            </w:pPr>
            <w:r>
              <w:rPr>
                <w:sz w:val="24"/>
              </w:rPr>
              <w:t>求</w:t>
            </w:r>
          </w:p>
        </w:tc>
        <w:tc>
          <w:tcPr>
            <w:tcW w:w="852" w:type="dxa"/>
            <w:vMerge w:val="restart"/>
          </w:tcPr>
          <w:p>
            <w:pPr>
              <w:pStyle w:val="9"/>
              <w:rPr>
                <w:sz w:val="26"/>
              </w:rPr>
            </w:pPr>
          </w:p>
          <w:p>
            <w:pPr>
              <w:pStyle w:val="9"/>
              <w:rPr>
                <w:sz w:val="26"/>
              </w:rPr>
            </w:pPr>
          </w:p>
          <w:p>
            <w:pPr>
              <w:pStyle w:val="9"/>
              <w:rPr>
                <w:sz w:val="26"/>
              </w:rPr>
            </w:pPr>
          </w:p>
          <w:p>
            <w:pPr>
              <w:pStyle w:val="9"/>
              <w:spacing w:before="10"/>
              <w:rPr>
                <w:sz w:val="19"/>
              </w:rPr>
            </w:pPr>
          </w:p>
          <w:p>
            <w:pPr>
              <w:pStyle w:val="9"/>
              <w:ind w:left="283" w:right="279"/>
              <w:jc w:val="center"/>
              <w:rPr>
                <w:rFonts w:ascii="Times New Roman"/>
                <w:sz w:val="24"/>
              </w:rPr>
            </w:pPr>
            <w:r>
              <w:rPr>
                <w:rFonts w:ascii="Times New Roman"/>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tcBorders>
          </w:tcPr>
          <w:p>
            <w:pPr>
              <w:rPr>
                <w:sz w:val="2"/>
                <w:szCs w:val="2"/>
              </w:rPr>
            </w:pPr>
          </w:p>
        </w:tc>
        <w:tc>
          <w:tcPr>
            <w:tcW w:w="1304" w:type="dxa"/>
            <w:vMerge w:val="continue"/>
            <w:tcBorders>
              <w:top w:val="nil"/>
            </w:tcBorders>
          </w:tcPr>
          <w:p>
            <w:pPr>
              <w:rPr>
                <w:sz w:val="2"/>
                <w:szCs w:val="2"/>
              </w:rPr>
            </w:pPr>
          </w:p>
        </w:tc>
        <w:tc>
          <w:tcPr>
            <w:tcW w:w="1702" w:type="dxa"/>
          </w:tcPr>
          <w:p>
            <w:pPr>
              <w:pStyle w:val="9"/>
              <w:spacing w:line="245" w:lineRule="exact"/>
              <w:ind w:left="106" w:right="101"/>
              <w:jc w:val="center"/>
              <w:rPr>
                <w:sz w:val="24"/>
              </w:rPr>
            </w:pPr>
            <w:r>
              <w:rPr>
                <w:sz w:val="24"/>
              </w:rPr>
              <w:t>逻辑严谨性</w:t>
            </w:r>
          </w:p>
        </w:tc>
        <w:tc>
          <w:tcPr>
            <w:tcW w:w="3543" w:type="dxa"/>
          </w:tcPr>
          <w:p>
            <w:pPr>
              <w:pStyle w:val="9"/>
              <w:spacing w:line="245" w:lineRule="exact"/>
              <w:ind w:left="104"/>
              <w:rPr>
                <w:sz w:val="24"/>
              </w:rPr>
            </w:pPr>
            <w:r>
              <w:rPr>
                <w:sz w:val="24"/>
              </w:rPr>
              <w:t>逻辑清晰，易于理解</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960" w:type="dxa"/>
            <w:vMerge w:val="continue"/>
            <w:tcBorders>
              <w:top w:val="nil"/>
            </w:tcBorders>
          </w:tcPr>
          <w:p>
            <w:pPr>
              <w:rPr>
                <w:sz w:val="2"/>
                <w:szCs w:val="2"/>
              </w:rPr>
            </w:pPr>
          </w:p>
        </w:tc>
        <w:tc>
          <w:tcPr>
            <w:tcW w:w="1304" w:type="dxa"/>
            <w:vMerge w:val="continue"/>
            <w:tcBorders>
              <w:top w:val="nil"/>
            </w:tcBorders>
          </w:tcPr>
          <w:p>
            <w:pPr>
              <w:rPr>
                <w:sz w:val="2"/>
                <w:szCs w:val="2"/>
              </w:rPr>
            </w:pPr>
          </w:p>
        </w:tc>
        <w:tc>
          <w:tcPr>
            <w:tcW w:w="1702" w:type="dxa"/>
          </w:tcPr>
          <w:p>
            <w:pPr>
              <w:pStyle w:val="9"/>
              <w:spacing w:before="79"/>
              <w:ind w:left="106" w:right="106"/>
              <w:jc w:val="center"/>
              <w:rPr>
                <w:sz w:val="24"/>
              </w:rPr>
            </w:pPr>
            <w:r>
              <w:rPr>
                <w:sz w:val="24"/>
              </w:rPr>
              <w:t>表述性</w:t>
            </w:r>
          </w:p>
        </w:tc>
        <w:tc>
          <w:tcPr>
            <w:tcW w:w="3543" w:type="dxa"/>
          </w:tcPr>
          <w:p>
            <w:pPr>
              <w:pStyle w:val="9"/>
              <w:spacing w:before="3" w:line="302" w:lineRule="exact"/>
              <w:ind w:left="104" w:right="49"/>
              <w:rPr>
                <w:sz w:val="24"/>
              </w:rPr>
            </w:pPr>
            <w:r>
              <w:rPr>
                <w:sz w:val="24"/>
              </w:rPr>
              <w:t>文字简明扼要，语言流畅，无错别字或语法错误</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960" w:type="dxa"/>
            <w:vMerge w:val="continue"/>
            <w:tcBorders>
              <w:top w:val="nil"/>
            </w:tcBorders>
          </w:tcPr>
          <w:p>
            <w:pPr>
              <w:rPr>
                <w:sz w:val="2"/>
                <w:szCs w:val="2"/>
              </w:rPr>
            </w:pPr>
          </w:p>
        </w:tc>
        <w:tc>
          <w:tcPr>
            <w:tcW w:w="1304" w:type="dxa"/>
            <w:vMerge w:val="continue"/>
            <w:tcBorders>
              <w:top w:val="nil"/>
            </w:tcBorders>
          </w:tcPr>
          <w:p>
            <w:pPr>
              <w:rPr>
                <w:sz w:val="2"/>
                <w:szCs w:val="2"/>
              </w:rPr>
            </w:pPr>
          </w:p>
        </w:tc>
        <w:tc>
          <w:tcPr>
            <w:tcW w:w="1702" w:type="dxa"/>
          </w:tcPr>
          <w:p>
            <w:pPr>
              <w:pStyle w:val="9"/>
              <w:spacing w:line="246" w:lineRule="exact"/>
              <w:ind w:left="106" w:right="106"/>
              <w:jc w:val="center"/>
              <w:rPr>
                <w:sz w:val="24"/>
              </w:rPr>
            </w:pPr>
            <w:r>
              <w:rPr>
                <w:sz w:val="24"/>
              </w:rPr>
              <w:t>可行性和实用</w:t>
            </w:r>
          </w:p>
          <w:p>
            <w:pPr>
              <w:pStyle w:val="9"/>
              <w:spacing w:line="309" w:lineRule="exact"/>
              <w:ind w:left="5"/>
              <w:jc w:val="center"/>
              <w:rPr>
                <w:sz w:val="24"/>
              </w:rPr>
            </w:pPr>
            <w:r>
              <w:rPr>
                <w:sz w:val="24"/>
              </w:rPr>
              <w:t>性</w:t>
            </w:r>
          </w:p>
        </w:tc>
        <w:tc>
          <w:tcPr>
            <w:tcW w:w="3543" w:type="dxa"/>
          </w:tcPr>
          <w:p>
            <w:pPr>
              <w:pStyle w:val="9"/>
              <w:spacing w:line="246" w:lineRule="exact"/>
              <w:ind w:left="104"/>
              <w:rPr>
                <w:sz w:val="24"/>
              </w:rPr>
            </w:pPr>
            <w:r>
              <w:rPr>
                <w:sz w:val="24"/>
              </w:rPr>
              <w:t>具有可行性，在实际操作中具有</w:t>
            </w:r>
          </w:p>
          <w:p>
            <w:pPr>
              <w:pStyle w:val="9"/>
              <w:spacing w:line="309" w:lineRule="exact"/>
              <w:ind w:left="104"/>
              <w:rPr>
                <w:sz w:val="24"/>
              </w:rPr>
            </w:pPr>
            <w:r>
              <w:rPr>
                <w:sz w:val="24"/>
              </w:rPr>
              <w:t>实用性</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960" w:type="dxa"/>
            <w:vMerge w:val="continue"/>
            <w:tcBorders>
              <w:top w:val="nil"/>
            </w:tcBorders>
          </w:tcPr>
          <w:p>
            <w:pPr>
              <w:rPr>
                <w:sz w:val="2"/>
                <w:szCs w:val="2"/>
              </w:rPr>
            </w:pPr>
          </w:p>
        </w:tc>
        <w:tc>
          <w:tcPr>
            <w:tcW w:w="1304" w:type="dxa"/>
            <w:vMerge w:val="continue"/>
            <w:tcBorders>
              <w:top w:val="nil"/>
            </w:tcBorders>
          </w:tcPr>
          <w:p>
            <w:pPr>
              <w:rPr>
                <w:sz w:val="2"/>
                <w:szCs w:val="2"/>
              </w:rPr>
            </w:pPr>
          </w:p>
        </w:tc>
        <w:tc>
          <w:tcPr>
            <w:tcW w:w="1702" w:type="dxa"/>
          </w:tcPr>
          <w:p>
            <w:pPr>
              <w:pStyle w:val="9"/>
              <w:spacing w:before="79"/>
              <w:ind w:left="106" w:right="106"/>
              <w:jc w:val="center"/>
              <w:rPr>
                <w:sz w:val="24"/>
              </w:rPr>
            </w:pPr>
            <w:r>
              <w:rPr>
                <w:sz w:val="24"/>
              </w:rPr>
              <w:t>创新性</w:t>
            </w:r>
          </w:p>
        </w:tc>
        <w:tc>
          <w:tcPr>
            <w:tcW w:w="3543" w:type="dxa"/>
          </w:tcPr>
          <w:p>
            <w:pPr>
              <w:pStyle w:val="9"/>
              <w:spacing w:line="246" w:lineRule="exact"/>
              <w:ind w:left="104"/>
              <w:rPr>
                <w:sz w:val="24"/>
              </w:rPr>
            </w:pPr>
            <w:r>
              <w:rPr>
                <w:sz w:val="24"/>
              </w:rPr>
              <w:t>具有一定的创新精神，能够引起</w:t>
            </w:r>
          </w:p>
          <w:p>
            <w:pPr>
              <w:pStyle w:val="9"/>
              <w:spacing w:line="308" w:lineRule="exact"/>
              <w:ind w:left="104"/>
              <w:rPr>
                <w:sz w:val="24"/>
              </w:rPr>
            </w:pPr>
            <w:r>
              <w:rPr>
                <w:sz w:val="24"/>
              </w:rPr>
              <w:t>人们的兴趣和关注</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restart"/>
          </w:tcPr>
          <w:p>
            <w:pPr>
              <w:pStyle w:val="9"/>
              <w:rPr>
                <w:rFonts w:ascii="Times New Roman"/>
                <w:sz w:val="24"/>
              </w:rPr>
            </w:pPr>
          </w:p>
        </w:tc>
        <w:tc>
          <w:tcPr>
            <w:tcW w:w="1304" w:type="dxa"/>
            <w:vMerge w:val="restart"/>
          </w:tcPr>
          <w:p>
            <w:pPr>
              <w:pStyle w:val="9"/>
              <w:spacing w:before="83"/>
              <w:ind w:left="167"/>
              <w:rPr>
                <w:sz w:val="24"/>
              </w:rPr>
            </w:pPr>
            <w:r>
              <w:rPr>
                <w:sz w:val="24"/>
              </w:rPr>
              <w:t>素材管理</w:t>
            </w:r>
          </w:p>
        </w:tc>
        <w:tc>
          <w:tcPr>
            <w:tcW w:w="5245" w:type="dxa"/>
            <w:gridSpan w:val="2"/>
          </w:tcPr>
          <w:p>
            <w:pPr>
              <w:pStyle w:val="9"/>
              <w:spacing w:line="246" w:lineRule="exact"/>
              <w:ind w:left="107"/>
              <w:rPr>
                <w:sz w:val="24"/>
              </w:rPr>
            </w:pPr>
            <w:r>
              <w:rPr>
                <w:sz w:val="24"/>
              </w:rPr>
              <w:t>文件夹建立符合要求</w:t>
            </w:r>
          </w:p>
        </w:tc>
        <w:tc>
          <w:tcPr>
            <w:tcW w:w="852" w:type="dxa"/>
            <w:vMerge w:val="restart"/>
          </w:tcPr>
          <w:p>
            <w:pPr>
              <w:pStyle w:val="9"/>
              <w:spacing w:before="170"/>
              <w:ind w:left="4"/>
              <w:jc w:val="center"/>
              <w:rPr>
                <w:rFonts w:ascii="Times New Roman"/>
                <w:sz w:val="24"/>
              </w:rPr>
            </w:pPr>
            <w:r>
              <w:rPr>
                <w:rFonts w:ascii="Times New Roman"/>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tcBorders>
          </w:tcPr>
          <w:p>
            <w:pPr>
              <w:rPr>
                <w:sz w:val="2"/>
                <w:szCs w:val="2"/>
              </w:rPr>
            </w:pPr>
          </w:p>
        </w:tc>
        <w:tc>
          <w:tcPr>
            <w:tcW w:w="1304" w:type="dxa"/>
            <w:vMerge w:val="continue"/>
            <w:tcBorders>
              <w:top w:val="nil"/>
            </w:tcBorders>
          </w:tcPr>
          <w:p>
            <w:pPr>
              <w:rPr>
                <w:sz w:val="2"/>
                <w:szCs w:val="2"/>
              </w:rPr>
            </w:pPr>
          </w:p>
        </w:tc>
        <w:tc>
          <w:tcPr>
            <w:tcW w:w="5245" w:type="dxa"/>
            <w:gridSpan w:val="2"/>
          </w:tcPr>
          <w:p>
            <w:pPr>
              <w:pStyle w:val="9"/>
              <w:spacing w:line="246" w:lineRule="exact"/>
              <w:ind w:left="107"/>
              <w:rPr>
                <w:sz w:val="24"/>
              </w:rPr>
            </w:pPr>
            <w:r>
              <w:rPr>
                <w:sz w:val="24"/>
              </w:rPr>
              <w:t>文件夹内文件完整、准确</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tcBorders>
          </w:tcPr>
          <w:p>
            <w:pPr>
              <w:rPr>
                <w:sz w:val="2"/>
                <w:szCs w:val="2"/>
              </w:rPr>
            </w:pPr>
          </w:p>
        </w:tc>
        <w:tc>
          <w:tcPr>
            <w:tcW w:w="1304" w:type="dxa"/>
            <w:vMerge w:val="restart"/>
          </w:tcPr>
          <w:p>
            <w:pPr>
              <w:pStyle w:val="9"/>
              <w:spacing w:before="93" w:line="237" w:lineRule="auto"/>
              <w:ind w:left="407" w:right="84" w:hanging="303"/>
              <w:rPr>
                <w:sz w:val="24"/>
              </w:rPr>
            </w:pPr>
            <w:r>
              <w:rPr>
                <w:spacing w:val="-23"/>
                <w:sz w:val="24"/>
              </w:rPr>
              <w:t>片头、片尾</w:t>
            </w:r>
            <w:r>
              <w:rPr>
                <w:spacing w:val="-4"/>
                <w:sz w:val="24"/>
              </w:rPr>
              <w:t>制作</w:t>
            </w:r>
          </w:p>
        </w:tc>
        <w:tc>
          <w:tcPr>
            <w:tcW w:w="5245" w:type="dxa"/>
            <w:gridSpan w:val="2"/>
          </w:tcPr>
          <w:p>
            <w:pPr>
              <w:pStyle w:val="9"/>
              <w:spacing w:line="245" w:lineRule="exact"/>
              <w:ind w:left="107"/>
              <w:rPr>
                <w:sz w:val="24"/>
              </w:rPr>
            </w:pPr>
            <w:r>
              <w:rPr>
                <w:sz w:val="24"/>
              </w:rPr>
              <w:t>符合规定时长</w:t>
            </w:r>
          </w:p>
        </w:tc>
        <w:tc>
          <w:tcPr>
            <w:tcW w:w="852" w:type="dxa"/>
            <w:vMerge w:val="restart"/>
          </w:tcPr>
          <w:p>
            <w:pPr>
              <w:pStyle w:val="9"/>
              <w:spacing w:before="3"/>
              <w:rPr>
                <w:sz w:val="25"/>
              </w:rPr>
            </w:pPr>
          </w:p>
          <w:p>
            <w:pPr>
              <w:pStyle w:val="9"/>
              <w:ind w:left="4"/>
              <w:jc w:val="center"/>
              <w:rPr>
                <w:rFonts w:ascii="Times New Roman"/>
                <w:sz w:val="24"/>
              </w:rPr>
            </w:pPr>
            <w:r>
              <w:rPr>
                <w:rFonts w:ascii="Times New Roman"/>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tcBorders>
          </w:tcPr>
          <w:p>
            <w:pPr>
              <w:rPr>
                <w:sz w:val="2"/>
                <w:szCs w:val="2"/>
              </w:rPr>
            </w:pPr>
          </w:p>
        </w:tc>
        <w:tc>
          <w:tcPr>
            <w:tcW w:w="1304" w:type="dxa"/>
            <w:vMerge w:val="continue"/>
            <w:tcBorders>
              <w:top w:val="nil"/>
            </w:tcBorders>
          </w:tcPr>
          <w:p>
            <w:pPr>
              <w:rPr>
                <w:sz w:val="2"/>
                <w:szCs w:val="2"/>
              </w:rPr>
            </w:pPr>
          </w:p>
        </w:tc>
        <w:tc>
          <w:tcPr>
            <w:tcW w:w="5245" w:type="dxa"/>
            <w:gridSpan w:val="2"/>
          </w:tcPr>
          <w:p>
            <w:pPr>
              <w:pStyle w:val="9"/>
              <w:spacing w:line="250" w:lineRule="exact"/>
              <w:ind w:left="107"/>
              <w:rPr>
                <w:sz w:val="24"/>
              </w:rPr>
            </w:pPr>
            <w:r>
              <w:rPr>
                <w:sz w:val="24"/>
              </w:rPr>
              <w:t>字幕清晰、规范</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tcBorders>
          </w:tcPr>
          <w:p>
            <w:pPr>
              <w:rPr>
                <w:sz w:val="2"/>
                <w:szCs w:val="2"/>
              </w:rPr>
            </w:pPr>
          </w:p>
        </w:tc>
        <w:tc>
          <w:tcPr>
            <w:tcW w:w="1304" w:type="dxa"/>
            <w:vMerge w:val="continue"/>
            <w:tcBorders>
              <w:top w:val="nil"/>
            </w:tcBorders>
          </w:tcPr>
          <w:p>
            <w:pPr>
              <w:rPr>
                <w:sz w:val="2"/>
                <w:szCs w:val="2"/>
              </w:rPr>
            </w:pPr>
          </w:p>
        </w:tc>
        <w:tc>
          <w:tcPr>
            <w:tcW w:w="5245" w:type="dxa"/>
            <w:gridSpan w:val="2"/>
          </w:tcPr>
          <w:p>
            <w:pPr>
              <w:pStyle w:val="9"/>
              <w:spacing w:line="247" w:lineRule="exact"/>
              <w:ind w:left="107"/>
              <w:rPr>
                <w:sz w:val="24"/>
              </w:rPr>
            </w:pPr>
            <w:r>
              <w:rPr>
                <w:sz w:val="24"/>
              </w:rPr>
              <w:t>文字正确无错别字</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tcBorders>
          </w:tcPr>
          <w:p>
            <w:pPr>
              <w:rPr>
                <w:sz w:val="2"/>
                <w:szCs w:val="2"/>
              </w:rPr>
            </w:pPr>
          </w:p>
        </w:tc>
        <w:tc>
          <w:tcPr>
            <w:tcW w:w="1304" w:type="dxa"/>
          </w:tcPr>
          <w:p>
            <w:pPr>
              <w:pStyle w:val="9"/>
              <w:rPr>
                <w:rFonts w:ascii="Times New Roman"/>
                <w:sz w:val="22"/>
              </w:rPr>
            </w:pPr>
          </w:p>
        </w:tc>
        <w:tc>
          <w:tcPr>
            <w:tcW w:w="5245" w:type="dxa"/>
            <w:gridSpan w:val="2"/>
          </w:tcPr>
          <w:p>
            <w:pPr>
              <w:pStyle w:val="9"/>
              <w:spacing w:line="249" w:lineRule="exact"/>
              <w:ind w:left="107"/>
              <w:rPr>
                <w:sz w:val="24"/>
              </w:rPr>
            </w:pPr>
            <w:r>
              <w:rPr>
                <w:sz w:val="24"/>
              </w:rPr>
              <w:t>视频有配乐</w:t>
            </w:r>
          </w:p>
        </w:tc>
        <w:tc>
          <w:tcPr>
            <w:tcW w:w="852" w:type="dxa"/>
          </w:tcPr>
          <w:p>
            <w:pPr>
              <w:pStyle w:val="9"/>
              <w:rPr>
                <w:rFonts w:ascii="Times New Roman"/>
                <w:sz w:val="22"/>
              </w:rPr>
            </w:pPr>
          </w:p>
        </w:tc>
      </w:tr>
    </w:tbl>
    <w:p>
      <w:pPr>
        <w:spacing w:after="0"/>
        <w:rPr>
          <w:rFonts w:ascii="Times New Roman"/>
          <w:sz w:val="22"/>
        </w:rPr>
        <w:sectPr>
          <w:pgSz w:w="11920" w:h="16850"/>
          <w:pgMar w:top="1360" w:right="1540" w:bottom="1400" w:left="1680" w:header="0" w:footer="1202" w:gutter="0"/>
        </w:sectPr>
      </w:pPr>
    </w:p>
    <w:tbl>
      <w:tblPr>
        <w:tblStyle w:val="5"/>
        <w:tblW w:w="0" w:type="auto"/>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304"/>
        <w:gridCol w:w="1702"/>
        <w:gridCol w:w="3543"/>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restart"/>
            <w:tcBorders>
              <w:top w:val="nil"/>
              <w:bottom w:val="double" w:color="000000" w:sz="0"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1"/>
              <w:rPr>
                <w:sz w:val="31"/>
              </w:rPr>
            </w:pPr>
          </w:p>
          <w:p>
            <w:pPr>
              <w:pStyle w:val="9"/>
              <w:ind w:left="120"/>
              <w:rPr>
                <w:sz w:val="24"/>
              </w:rPr>
            </w:pPr>
            <w:r>
              <w:rPr>
                <w:sz w:val="24"/>
              </w:rPr>
              <w:t>模块二</w:t>
            </w:r>
          </w:p>
        </w:tc>
        <w:tc>
          <w:tcPr>
            <w:tcW w:w="1304" w:type="dxa"/>
            <w:vMerge w:val="restart"/>
            <w:tcBorders>
              <w:top w:val="nil"/>
            </w:tcBorders>
          </w:tcPr>
          <w:p>
            <w:pPr>
              <w:pStyle w:val="9"/>
              <w:spacing w:before="2"/>
              <w:rPr>
                <w:sz w:val="32"/>
              </w:rPr>
            </w:pPr>
          </w:p>
          <w:p>
            <w:pPr>
              <w:pStyle w:val="9"/>
              <w:ind w:left="167"/>
              <w:rPr>
                <w:sz w:val="24"/>
              </w:rPr>
            </w:pPr>
            <w:r>
              <w:rPr>
                <w:sz w:val="24"/>
              </w:rPr>
              <w:t>成片配乐</w:t>
            </w:r>
          </w:p>
        </w:tc>
        <w:tc>
          <w:tcPr>
            <w:tcW w:w="5245" w:type="dxa"/>
            <w:gridSpan w:val="2"/>
          </w:tcPr>
          <w:p>
            <w:pPr>
              <w:pStyle w:val="9"/>
              <w:spacing w:line="246" w:lineRule="exact"/>
              <w:ind w:left="107"/>
              <w:rPr>
                <w:sz w:val="24"/>
              </w:rPr>
            </w:pPr>
            <w:r>
              <w:rPr>
                <w:sz w:val="24"/>
              </w:rPr>
              <w:t>解说词音量适当清晰</w:t>
            </w:r>
          </w:p>
        </w:tc>
        <w:tc>
          <w:tcPr>
            <w:tcW w:w="852" w:type="dxa"/>
            <w:vMerge w:val="restart"/>
            <w:tcBorders>
              <w:top w:val="nil"/>
            </w:tcBorders>
          </w:tcPr>
          <w:p>
            <w:pPr>
              <w:pStyle w:val="9"/>
              <w:spacing w:before="11"/>
              <w:rPr>
                <w:sz w:val="36"/>
              </w:rPr>
            </w:pPr>
          </w:p>
          <w:p>
            <w:pPr>
              <w:pStyle w:val="9"/>
              <w:ind w:left="4"/>
              <w:jc w:val="center"/>
              <w:rPr>
                <w:rFonts w:ascii="Times New Roman"/>
                <w:sz w:val="24"/>
              </w:rPr>
            </w:pPr>
            <w:r>
              <w:rPr>
                <w:rFonts w:ascii="Times New Roman"/>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tcBorders>
          </w:tcPr>
          <w:p>
            <w:pPr>
              <w:rPr>
                <w:sz w:val="2"/>
                <w:szCs w:val="2"/>
              </w:rPr>
            </w:pPr>
          </w:p>
        </w:tc>
        <w:tc>
          <w:tcPr>
            <w:tcW w:w="5245" w:type="dxa"/>
            <w:gridSpan w:val="2"/>
          </w:tcPr>
          <w:p>
            <w:pPr>
              <w:pStyle w:val="9"/>
              <w:spacing w:line="253" w:lineRule="exact"/>
              <w:ind w:left="107"/>
              <w:rPr>
                <w:sz w:val="24"/>
              </w:rPr>
            </w:pPr>
            <w:r>
              <w:rPr>
                <w:sz w:val="24"/>
              </w:rPr>
              <w:t>背景音乐音量起伏有序</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tcBorders>
          </w:tcPr>
          <w:p>
            <w:pPr>
              <w:rPr>
                <w:sz w:val="2"/>
                <w:szCs w:val="2"/>
              </w:rPr>
            </w:pPr>
          </w:p>
        </w:tc>
        <w:tc>
          <w:tcPr>
            <w:tcW w:w="5245" w:type="dxa"/>
            <w:gridSpan w:val="2"/>
          </w:tcPr>
          <w:p>
            <w:pPr>
              <w:pStyle w:val="9"/>
              <w:spacing w:line="252" w:lineRule="exact"/>
              <w:ind w:left="107"/>
              <w:rPr>
                <w:sz w:val="24"/>
              </w:rPr>
            </w:pPr>
            <w:r>
              <w:rPr>
                <w:sz w:val="24"/>
              </w:rPr>
              <w:t>解说词与背景音乐协调</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tcBorders>
          </w:tcPr>
          <w:p>
            <w:pPr>
              <w:rPr>
                <w:sz w:val="2"/>
                <w:szCs w:val="2"/>
              </w:rPr>
            </w:pPr>
          </w:p>
        </w:tc>
        <w:tc>
          <w:tcPr>
            <w:tcW w:w="5245" w:type="dxa"/>
            <w:gridSpan w:val="2"/>
          </w:tcPr>
          <w:p>
            <w:pPr>
              <w:pStyle w:val="9"/>
              <w:spacing w:line="251" w:lineRule="exact"/>
              <w:ind w:left="107"/>
              <w:rPr>
                <w:sz w:val="24"/>
              </w:rPr>
            </w:pPr>
            <w:r>
              <w:rPr>
                <w:sz w:val="24"/>
              </w:rPr>
              <w:t>解说词与画面匹配</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tcBorders>
          </w:tcPr>
          <w:p>
            <w:pPr>
              <w:rPr>
                <w:sz w:val="2"/>
                <w:szCs w:val="2"/>
              </w:rPr>
            </w:pPr>
          </w:p>
        </w:tc>
        <w:tc>
          <w:tcPr>
            <w:tcW w:w="5245" w:type="dxa"/>
            <w:gridSpan w:val="2"/>
          </w:tcPr>
          <w:p>
            <w:pPr>
              <w:pStyle w:val="9"/>
              <w:spacing w:line="251" w:lineRule="exact"/>
              <w:ind w:left="107"/>
              <w:rPr>
                <w:sz w:val="24"/>
              </w:rPr>
            </w:pPr>
            <w:r>
              <w:rPr>
                <w:sz w:val="24"/>
              </w:rPr>
              <w:t>画面与背景音乐匹配</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restart"/>
          </w:tcPr>
          <w:p>
            <w:pPr>
              <w:pStyle w:val="9"/>
              <w:spacing w:before="97" w:line="237" w:lineRule="auto"/>
              <w:ind w:left="407" w:right="147" w:hanging="240"/>
              <w:rPr>
                <w:sz w:val="24"/>
              </w:rPr>
            </w:pPr>
            <w:r>
              <w:rPr>
                <w:sz w:val="24"/>
              </w:rPr>
              <w:t>正片字幕制作</w:t>
            </w:r>
          </w:p>
        </w:tc>
        <w:tc>
          <w:tcPr>
            <w:tcW w:w="5245" w:type="dxa"/>
            <w:gridSpan w:val="2"/>
          </w:tcPr>
          <w:p>
            <w:pPr>
              <w:pStyle w:val="9"/>
              <w:spacing w:line="253" w:lineRule="exact"/>
              <w:ind w:left="107"/>
              <w:rPr>
                <w:sz w:val="24"/>
              </w:rPr>
            </w:pPr>
            <w:r>
              <w:rPr>
                <w:sz w:val="24"/>
              </w:rPr>
              <w:t>文本正确无错别字</w:t>
            </w:r>
          </w:p>
        </w:tc>
        <w:tc>
          <w:tcPr>
            <w:tcW w:w="852" w:type="dxa"/>
            <w:vMerge w:val="restart"/>
          </w:tcPr>
          <w:p>
            <w:pPr>
              <w:pStyle w:val="9"/>
              <w:spacing w:before="10"/>
              <w:rPr>
                <w:sz w:val="25"/>
              </w:rPr>
            </w:pPr>
          </w:p>
          <w:p>
            <w:pPr>
              <w:pStyle w:val="9"/>
              <w:ind w:left="4"/>
              <w:jc w:val="center"/>
              <w:rPr>
                <w:rFonts w:ascii="Times New Roman"/>
                <w:sz w:val="24"/>
              </w:rPr>
            </w:pPr>
            <w:r>
              <w:rPr>
                <w:rFonts w:ascii="Times New Roman"/>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tcBorders>
          </w:tcPr>
          <w:p>
            <w:pPr>
              <w:rPr>
                <w:sz w:val="2"/>
                <w:szCs w:val="2"/>
              </w:rPr>
            </w:pPr>
          </w:p>
        </w:tc>
        <w:tc>
          <w:tcPr>
            <w:tcW w:w="5245" w:type="dxa"/>
            <w:gridSpan w:val="2"/>
          </w:tcPr>
          <w:p>
            <w:pPr>
              <w:pStyle w:val="9"/>
              <w:spacing w:line="252" w:lineRule="exact"/>
              <w:ind w:left="107"/>
              <w:rPr>
                <w:sz w:val="24"/>
              </w:rPr>
            </w:pPr>
            <w:r>
              <w:rPr>
                <w:sz w:val="24"/>
              </w:rPr>
              <w:t>字幕清晰、规范</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tcBorders>
          </w:tcPr>
          <w:p>
            <w:pPr>
              <w:rPr>
                <w:sz w:val="2"/>
                <w:szCs w:val="2"/>
              </w:rPr>
            </w:pPr>
          </w:p>
        </w:tc>
        <w:tc>
          <w:tcPr>
            <w:tcW w:w="5245" w:type="dxa"/>
            <w:gridSpan w:val="2"/>
          </w:tcPr>
          <w:p>
            <w:pPr>
              <w:pStyle w:val="9"/>
              <w:spacing w:line="251" w:lineRule="exact"/>
              <w:ind w:left="107"/>
              <w:rPr>
                <w:sz w:val="24"/>
              </w:rPr>
            </w:pPr>
            <w:r>
              <w:rPr>
                <w:sz w:val="24"/>
              </w:rPr>
              <w:t>字幕与画面、解说词匹配</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restart"/>
          </w:tcPr>
          <w:p>
            <w:pPr>
              <w:pStyle w:val="9"/>
              <w:spacing w:before="6"/>
              <w:rPr>
                <w:sz w:val="31"/>
              </w:rPr>
            </w:pPr>
          </w:p>
          <w:p>
            <w:pPr>
              <w:pStyle w:val="9"/>
              <w:ind w:left="167"/>
              <w:rPr>
                <w:sz w:val="24"/>
              </w:rPr>
            </w:pPr>
            <w:r>
              <w:rPr>
                <w:sz w:val="24"/>
              </w:rPr>
              <w:t>视频输出</w:t>
            </w:r>
          </w:p>
        </w:tc>
        <w:tc>
          <w:tcPr>
            <w:tcW w:w="5245" w:type="dxa"/>
            <w:gridSpan w:val="2"/>
          </w:tcPr>
          <w:p>
            <w:pPr>
              <w:pStyle w:val="9"/>
              <w:spacing w:line="251" w:lineRule="exact"/>
              <w:ind w:left="107"/>
              <w:rPr>
                <w:sz w:val="24"/>
              </w:rPr>
            </w:pPr>
            <w:r>
              <w:rPr>
                <w:sz w:val="24"/>
              </w:rPr>
              <w:t>文件名符合要求</w:t>
            </w:r>
          </w:p>
        </w:tc>
        <w:tc>
          <w:tcPr>
            <w:tcW w:w="852" w:type="dxa"/>
            <w:vMerge w:val="restart"/>
          </w:tcPr>
          <w:p>
            <w:pPr>
              <w:pStyle w:val="9"/>
              <w:spacing w:before="12"/>
              <w:rPr>
                <w:sz w:val="37"/>
              </w:rPr>
            </w:pPr>
          </w:p>
          <w:p>
            <w:pPr>
              <w:pStyle w:val="9"/>
              <w:ind w:left="4"/>
              <w:jc w:val="center"/>
              <w:rPr>
                <w:rFonts w:ascii="Times New Roman"/>
                <w:sz w:val="24"/>
              </w:rPr>
            </w:pPr>
            <w:r>
              <w:rPr>
                <w:rFonts w:ascii="Times New Roman"/>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tcBorders>
          </w:tcPr>
          <w:p>
            <w:pPr>
              <w:rPr>
                <w:sz w:val="2"/>
                <w:szCs w:val="2"/>
              </w:rPr>
            </w:pPr>
          </w:p>
        </w:tc>
        <w:tc>
          <w:tcPr>
            <w:tcW w:w="5245" w:type="dxa"/>
            <w:gridSpan w:val="2"/>
          </w:tcPr>
          <w:p>
            <w:pPr>
              <w:pStyle w:val="9"/>
              <w:spacing w:line="253" w:lineRule="exact"/>
              <w:ind w:left="107"/>
              <w:rPr>
                <w:sz w:val="24"/>
              </w:rPr>
            </w:pPr>
            <w:r>
              <w:rPr>
                <w:sz w:val="24"/>
              </w:rPr>
              <w:t>保存路径符合要求</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tcBorders>
          </w:tcPr>
          <w:p>
            <w:pPr>
              <w:rPr>
                <w:sz w:val="2"/>
                <w:szCs w:val="2"/>
              </w:rPr>
            </w:pPr>
          </w:p>
        </w:tc>
        <w:tc>
          <w:tcPr>
            <w:tcW w:w="5245" w:type="dxa"/>
            <w:gridSpan w:val="2"/>
          </w:tcPr>
          <w:p>
            <w:pPr>
              <w:pStyle w:val="9"/>
              <w:spacing w:line="252" w:lineRule="exact"/>
              <w:ind w:left="107"/>
              <w:rPr>
                <w:sz w:val="24"/>
              </w:rPr>
            </w:pPr>
            <w:r>
              <w:rPr>
                <w:sz w:val="24"/>
              </w:rPr>
              <w:t>音视频输出格式及参数符合要求</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tcBorders>
          </w:tcPr>
          <w:p>
            <w:pPr>
              <w:rPr>
                <w:sz w:val="2"/>
                <w:szCs w:val="2"/>
              </w:rPr>
            </w:pPr>
          </w:p>
        </w:tc>
        <w:tc>
          <w:tcPr>
            <w:tcW w:w="5245" w:type="dxa"/>
            <w:gridSpan w:val="2"/>
          </w:tcPr>
          <w:p>
            <w:pPr>
              <w:pStyle w:val="9"/>
              <w:spacing w:line="251" w:lineRule="exact"/>
              <w:ind w:left="107"/>
              <w:rPr>
                <w:sz w:val="24"/>
              </w:rPr>
            </w:pPr>
            <w:r>
              <w:rPr>
                <w:sz w:val="24"/>
              </w:rPr>
              <w:t>符合规定时长</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restart"/>
            <w:tcBorders>
              <w:bottom w:val="double" w:color="000000" w:sz="0"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10"/>
              <w:rPr>
                <w:sz w:val="22"/>
              </w:rPr>
            </w:pPr>
          </w:p>
          <w:p>
            <w:pPr>
              <w:pStyle w:val="9"/>
              <w:ind w:left="167"/>
              <w:rPr>
                <w:sz w:val="24"/>
              </w:rPr>
            </w:pPr>
            <w:r>
              <w:rPr>
                <w:sz w:val="24"/>
              </w:rPr>
              <w:t>成片效果</w:t>
            </w:r>
          </w:p>
        </w:tc>
        <w:tc>
          <w:tcPr>
            <w:tcW w:w="1702" w:type="dxa"/>
            <w:tcBorders>
              <w:bottom w:val="single" w:color="000000" w:sz="6" w:space="0"/>
            </w:tcBorders>
          </w:tcPr>
          <w:p>
            <w:pPr>
              <w:pStyle w:val="9"/>
              <w:spacing w:line="256" w:lineRule="exact"/>
              <w:ind w:left="106" w:right="106"/>
              <w:jc w:val="center"/>
              <w:rPr>
                <w:sz w:val="24"/>
              </w:rPr>
            </w:pPr>
            <w:r>
              <w:rPr>
                <w:sz w:val="24"/>
              </w:rPr>
              <w:t>思想性</w:t>
            </w:r>
          </w:p>
        </w:tc>
        <w:tc>
          <w:tcPr>
            <w:tcW w:w="3543" w:type="dxa"/>
            <w:tcBorders>
              <w:bottom w:val="single" w:color="000000" w:sz="6" w:space="0"/>
            </w:tcBorders>
          </w:tcPr>
          <w:p>
            <w:pPr>
              <w:pStyle w:val="9"/>
              <w:spacing w:line="256" w:lineRule="exact"/>
              <w:ind w:left="104"/>
              <w:rPr>
                <w:sz w:val="24"/>
              </w:rPr>
            </w:pPr>
            <w:r>
              <w:rPr>
                <w:sz w:val="24"/>
              </w:rPr>
              <w:t>主题与短视频内容符合程度</w:t>
            </w:r>
          </w:p>
        </w:tc>
        <w:tc>
          <w:tcPr>
            <w:tcW w:w="852" w:type="dxa"/>
            <w:tcBorders>
              <w:bottom w:val="single" w:color="000000" w:sz="6" w:space="0"/>
            </w:tcBorders>
          </w:tcPr>
          <w:p>
            <w:pPr>
              <w:pStyle w:val="9"/>
              <w:spacing w:before="19" w:line="266" w:lineRule="exact"/>
              <w:ind w:left="4"/>
              <w:jc w:val="center"/>
              <w:rPr>
                <w:rFonts w:ascii="Times New Roman"/>
                <w:sz w:val="24"/>
              </w:rPr>
            </w:pPr>
            <w:r>
              <w:rPr>
                <w:rFonts w:ascii="Times New Roman"/>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bottom w:val="double" w:color="000000" w:sz="0" w:space="0"/>
            </w:tcBorders>
          </w:tcPr>
          <w:p>
            <w:pPr>
              <w:rPr>
                <w:sz w:val="2"/>
                <w:szCs w:val="2"/>
              </w:rPr>
            </w:pPr>
          </w:p>
        </w:tc>
        <w:tc>
          <w:tcPr>
            <w:tcW w:w="1702" w:type="dxa"/>
            <w:vMerge w:val="restart"/>
            <w:tcBorders>
              <w:top w:val="single" w:color="000000" w:sz="6" w:space="0"/>
            </w:tcBorders>
          </w:tcPr>
          <w:p>
            <w:pPr>
              <w:pStyle w:val="9"/>
              <w:spacing w:before="7"/>
              <w:rPr>
                <w:sz w:val="18"/>
              </w:rPr>
            </w:pPr>
          </w:p>
          <w:p>
            <w:pPr>
              <w:pStyle w:val="9"/>
              <w:ind w:left="488"/>
              <w:rPr>
                <w:sz w:val="24"/>
              </w:rPr>
            </w:pPr>
            <w:r>
              <w:rPr>
                <w:sz w:val="24"/>
              </w:rPr>
              <w:t>衔接性</w:t>
            </w:r>
          </w:p>
        </w:tc>
        <w:tc>
          <w:tcPr>
            <w:tcW w:w="3543" w:type="dxa"/>
            <w:tcBorders>
              <w:top w:val="single" w:color="000000" w:sz="6" w:space="0"/>
            </w:tcBorders>
          </w:tcPr>
          <w:p>
            <w:pPr>
              <w:pStyle w:val="9"/>
              <w:spacing w:line="245" w:lineRule="exact"/>
              <w:ind w:left="104"/>
              <w:rPr>
                <w:sz w:val="24"/>
              </w:rPr>
            </w:pPr>
            <w:r>
              <w:rPr>
                <w:sz w:val="24"/>
              </w:rPr>
              <w:t>画面美感</w:t>
            </w:r>
          </w:p>
        </w:tc>
        <w:tc>
          <w:tcPr>
            <w:tcW w:w="852" w:type="dxa"/>
            <w:vMerge w:val="restart"/>
            <w:tcBorders>
              <w:top w:val="single" w:color="000000" w:sz="6" w:space="0"/>
            </w:tcBorders>
          </w:tcPr>
          <w:p>
            <w:pPr>
              <w:pStyle w:val="9"/>
              <w:spacing w:before="5"/>
              <w:rPr>
                <w:sz w:val="25"/>
              </w:rPr>
            </w:pPr>
          </w:p>
          <w:p>
            <w:pPr>
              <w:pStyle w:val="9"/>
              <w:spacing w:before="1"/>
              <w:ind w:left="4"/>
              <w:jc w:val="center"/>
              <w:rPr>
                <w:rFonts w:ascii="Times New Roman"/>
                <w:sz w:val="24"/>
              </w:rPr>
            </w:pPr>
            <w:r>
              <w:rPr>
                <w:rFonts w:ascii="Times New Roman"/>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bottom w:val="double" w:color="000000" w:sz="0" w:space="0"/>
            </w:tcBorders>
          </w:tcPr>
          <w:p>
            <w:pPr>
              <w:rPr>
                <w:sz w:val="2"/>
                <w:szCs w:val="2"/>
              </w:rPr>
            </w:pPr>
          </w:p>
        </w:tc>
        <w:tc>
          <w:tcPr>
            <w:tcW w:w="1702" w:type="dxa"/>
            <w:vMerge w:val="continue"/>
            <w:tcBorders>
              <w:top w:val="nil"/>
            </w:tcBorders>
          </w:tcPr>
          <w:p>
            <w:pPr>
              <w:rPr>
                <w:sz w:val="2"/>
                <w:szCs w:val="2"/>
              </w:rPr>
            </w:pPr>
          </w:p>
        </w:tc>
        <w:tc>
          <w:tcPr>
            <w:tcW w:w="3543" w:type="dxa"/>
          </w:tcPr>
          <w:p>
            <w:pPr>
              <w:pStyle w:val="9"/>
              <w:spacing w:line="252" w:lineRule="exact"/>
              <w:ind w:left="104"/>
              <w:rPr>
                <w:sz w:val="24"/>
              </w:rPr>
            </w:pPr>
            <w:r>
              <w:rPr>
                <w:sz w:val="24"/>
              </w:rPr>
              <w:t>片头、主片、片尾之间衔接</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bottom w:val="double" w:color="000000" w:sz="0" w:space="0"/>
            </w:tcBorders>
          </w:tcPr>
          <w:p>
            <w:pPr>
              <w:rPr>
                <w:sz w:val="2"/>
                <w:szCs w:val="2"/>
              </w:rPr>
            </w:pPr>
          </w:p>
        </w:tc>
        <w:tc>
          <w:tcPr>
            <w:tcW w:w="1702" w:type="dxa"/>
            <w:vMerge w:val="continue"/>
            <w:tcBorders>
              <w:top w:val="nil"/>
            </w:tcBorders>
          </w:tcPr>
          <w:p>
            <w:pPr>
              <w:rPr>
                <w:sz w:val="2"/>
                <w:szCs w:val="2"/>
              </w:rPr>
            </w:pPr>
          </w:p>
        </w:tc>
        <w:tc>
          <w:tcPr>
            <w:tcW w:w="3543" w:type="dxa"/>
          </w:tcPr>
          <w:p>
            <w:pPr>
              <w:pStyle w:val="9"/>
              <w:spacing w:line="254" w:lineRule="exact"/>
              <w:ind w:left="104"/>
              <w:rPr>
                <w:sz w:val="24"/>
              </w:rPr>
            </w:pPr>
            <w:r>
              <w:rPr>
                <w:sz w:val="24"/>
              </w:rPr>
              <w:t>主片画面衔接</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bottom w:val="double" w:color="000000" w:sz="0" w:space="0"/>
            </w:tcBorders>
          </w:tcPr>
          <w:p>
            <w:pPr>
              <w:rPr>
                <w:sz w:val="2"/>
                <w:szCs w:val="2"/>
              </w:rPr>
            </w:pPr>
          </w:p>
        </w:tc>
        <w:tc>
          <w:tcPr>
            <w:tcW w:w="1702" w:type="dxa"/>
            <w:vMerge w:val="restart"/>
          </w:tcPr>
          <w:p>
            <w:pPr>
              <w:pStyle w:val="9"/>
              <w:rPr>
                <w:sz w:val="24"/>
              </w:rPr>
            </w:pPr>
          </w:p>
          <w:p>
            <w:pPr>
              <w:pStyle w:val="9"/>
              <w:rPr>
                <w:sz w:val="32"/>
              </w:rPr>
            </w:pPr>
          </w:p>
          <w:p>
            <w:pPr>
              <w:pStyle w:val="9"/>
              <w:ind w:left="488"/>
              <w:rPr>
                <w:sz w:val="24"/>
              </w:rPr>
            </w:pPr>
            <w:r>
              <w:rPr>
                <w:sz w:val="24"/>
              </w:rPr>
              <w:t>艺术性</w:t>
            </w:r>
          </w:p>
        </w:tc>
        <w:tc>
          <w:tcPr>
            <w:tcW w:w="3543" w:type="dxa"/>
          </w:tcPr>
          <w:p>
            <w:pPr>
              <w:pStyle w:val="9"/>
              <w:spacing w:line="251" w:lineRule="exact"/>
              <w:ind w:left="104"/>
              <w:rPr>
                <w:sz w:val="24"/>
              </w:rPr>
            </w:pPr>
            <w:r>
              <w:rPr>
                <w:sz w:val="24"/>
              </w:rPr>
              <w:t>整体制作效果</w:t>
            </w:r>
          </w:p>
        </w:tc>
        <w:tc>
          <w:tcPr>
            <w:tcW w:w="852" w:type="dxa"/>
            <w:vMerge w:val="restart"/>
          </w:tcPr>
          <w:p>
            <w:pPr>
              <w:pStyle w:val="9"/>
              <w:rPr>
                <w:sz w:val="26"/>
              </w:rPr>
            </w:pPr>
          </w:p>
          <w:p>
            <w:pPr>
              <w:pStyle w:val="9"/>
              <w:spacing w:before="9"/>
              <w:rPr>
                <w:sz w:val="36"/>
              </w:rPr>
            </w:pPr>
          </w:p>
          <w:p>
            <w:pPr>
              <w:pStyle w:val="9"/>
              <w:ind w:left="283" w:right="279"/>
              <w:jc w:val="center"/>
              <w:rPr>
                <w:rFonts w:ascii="Times New Roman"/>
                <w:sz w:val="24"/>
              </w:rPr>
            </w:pPr>
            <w:r>
              <w:rPr>
                <w:rFonts w:ascii="Times New Roman"/>
                <w:sz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bottom w:val="double" w:color="000000" w:sz="0" w:space="0"/>
            </w:tcBorders>
          </w:tcPr>
          <w:p>
            <w:pPr>
              <w:rPr>
                <w:sz w:val="2"/>
                <w:szCs w:val="2"/>
              </w:rPr>
            </w:pPr>
          </w:p>
        </w:tc>
        <w:tc>
          <w:tcPr>
            <w:tcW w:w="1702" w:type="dxa"/>
            <w:vMerge w:val="continue"/>
            <w:tcBorders>
              <w:top w:val="nil"/>
            </w:tcBorders>
          </w:tcPr>
          <w:p>
            <w:pPr>
              <w:rPr>
                <w:sz w:val="2"/>
                <w:szCs w:val="2"/>
              </w:rPr>
            </w:pPr>
          </w:p>
        </w:tc>
        <w:tc>
          <w:tcPr>
            <w:tcW w:w="3543" w:type="dxa"/>
          </w:tcPr>
          <w:p>
            <w:pPr>
              <w:pStyle w:val="9"/>
              <w:spacing w:line="253" w:lineRule="exact"/>
              <w:ind w:left="104"/>
              <w:rPr>
                <w:sz w:val="24"/>
              </w:rPr>
            </w:pPr>
            <w:r>
              <w:rPr>
                <w:sz w:val="24"/>
              </w:rPr>
              <w:t>风格统一</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bottom w:val="double" w:color="000000" w:sz="0" w:space="0"/>
            </w:tcBorders>
          </w:tcPr>
          <w:p>
            <w:pPr>
              <w:rPr>
                <w:sz w:val="2"/>
                <w:szCs w:val="2"/>
              </w:rPr>
            </w:pPr>
          </w:p>
        </w:tc>
        <w:tc>
          <w:tcPr>
            <w:tcW w:w="1702" w:type="dxa"/>
            <w:vMerge w:val="continue"/>
            <w:tcBorders>
              <w:top w:val="nil"/>
            </w:tcBorders>
          </w:tcPr>
          <w:p>
            <w:pPr>
              <w:rPr>
                <w:sz w:val="2"/>
                <w:szCs w:val="2"/>
              </w:rPr>
            </w:pPr>
          </w:p>
        </w:tc>
        <w:tc>
          <w:tcPr>
            <w:tcW w:w="3543" w:type="dxa"/>
          </w:tcPr>
          <w:p>
            <w:pPr>
              <w:pStyle w:val="9"/>
              <w:spacing w:line="252" w:lineRule="exact"/>
              <w:ind w:left="104"/>
              <w:rPr>
                <w:sz w:val="24"/>
              </w:rPr>
            </w:pPr>
            <w:r>
              <w:rPr>
                <w:sz w:val="24"/>
              </w:rPr>
              <w:t>画面色调适当</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bottom w:val="double" w:color="000000" w:sz="0" w:space="0"/>
            </w:tcBorders>
          </w:tcPr>
          <w:p>
            <w:pPr>
              <w:rPr>
                <w:sz w:val="2"/>
                <w:szCs w:val="2"/>
              </w:rPr>
            </w:pPr>
          </w:p>
        </w:tc>
        <w:tc>
          <w:tcPr>
            <w:tcW w:w="1702" w:type="dxa"/>
            <w:vMerge w:val="continue"/>
            <w:tcBorders>
              <w:top w:val="nil"/>
            </w:tcBorders>
          </w:tcPr>
          <w:p>
            <w:pPr>
              <w:rPr>
                <w:sz w:val="2"/>
                <w:szCs w:val="2"/>
              </w:rPr>
            </w:pPr>
          </w:p>
        </w:tc>
        <w:tc>
          <w:tcPr>
            <w:tcW w:w="3543" w:type="dxa"/>
          </w:tcPr>
          <w:p>
            <w:pPr>
              <w:pStyle w:val="9"/>
              <w:spacing w:line="251" w:lineRule="exact"/>
              <w:ind w:left="104"/>
              <w:rPr>
                <w:sz w:val="24"/>
              </w:rPr>
            </w:pPr>
            <w:r>
              <w:rPr>
                <w:sz w:val="24"/>
              </w:rPr>
              <w:t>镜头运用准确，立意鲜明</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bottom w:val="double" w:color="000000" w:sz="0" w:space="0"/>
            </w:tcBorders>
          </w:tcPr>
          <w:p>
            <w:pPr>
              <w:rPr>
                <w:sz w:val="2"/>
                <w:szCs w:val="2"/>
              </w:rPr>
            </w:pPr>
          </w:p>
        </w:tc>
        <w:tc>
          <w:tcPr>
            <w:tcW w:w="1702" w:type="dxa"/>
            <w:vMerge w:val="continue"/>
            <w:tcBorders>
              <w:top w:val="nil"/>
            </w:tcBorders>
          </w:tcPr>
          <w:p>
            <w:pPr>
              <w:rPr>
                <w:sz w:val="2"/>
                <w:szCs w:val="2"/>
              </w:rPr>
            </w:pPr>
          </w:p>
        </w:tc>
        <w:tc>
          <w:tcPr>
            <w:tcW w:w="3543" w:type="dxa"/>
          </w:tcPr>
          <w:p>
            <w:pPr>
              <w:pStyle w:val="9"/>
              <w:spacing w:line="251" w:lineRule="exact"/>
              <w:ind w:left="104"/>
              <w:rPr>
                <w:sz w:val="24"/>
              </w:rPr>
            </w:pPr>
            <w:r>
              <w:rPr>
                <w:sz w:val="24"/>
              </w:rPr>
              <w:t>画面衔接流畅</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bottom w:val="double" w:color="000000" w:sz="0" w:space="0"/>
            </w:tcBorders>
          </w:tcPr>
          <w:p>
            <w:pPr>
              <w:rPr>
                <w:sz w:val="2"/>
                <w:szCs w:val="2"/>
              </w:rPr>
            </w:pPr>
          </w:p>
        </w:tc>
        <w:tc>
          <w:tcPr>
            <w:tcW w:w="1702" w:type="dxa"/>
            <w:vMerge w:val="continue"/>
            <w:tcBorders>
              <w:top w:val="nil"/>
            </w:tcBorders>
          </w:tcPr>
          <w:p>
            <w:pPr>
              <w:rPr>
                <w:sz w:val="2"/>
                <w:szCs w:val="2"/>
              </w:rPr>
            </w:pPr>
          </w:p>
        </w:tc>
        <w:tc>
          <w:tcPr>
            <w:tcW w:w="3543" w:type="dxa"/>
          </w:tcPr>
          <w:p>
            <w:pPr>
              <w:pStyle w:val="9"/>
              <w:spacing w:line="253" w:lineRule="exact"/>
              <w:ind w:left="104"/>
              <w:rPr>
                <w:sz w:val="24"/>
              </w:rPr>
            </w:pPr>
            <w:r>
              <w:rPr>
                <w:sz w:val="24"/>
              </w:rPr>
              <w:t>特效围绕主题，运用适当</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bottom w:val="double" w:color="000000" w:sz="0" w:space="0"/>
            </w:tcBorders>
          </w:tcPr>
          <w:p>
            <w:pPr>
              <w:rPr>
                <w:sz w:val="2"/>
                <w:szCs w:val="2"/>
              </w:rPr>
            </w:pPr>
          </w:p>
        </w:tc>
        <w:tc>
          <w:tcPr>
            <w:tcW w:w="1702" w:type="dxa"/>
            <w:vMerge w:val="restart"/>
            <w:tcBorders>
              <w:bottom w:val="double" w:color="000000" w:sz="0" w:space="0"/>
            </w:tcBorders>
          </w:tcPr>
          <w:p>
            <w:pPr>
              <w:pStyle w:val="9"/>
              <w:spacing w:before="6"/>
              <w:rPr>
                <w:sz w:val="19"/>
              </w:rPr>
            </w:pPr>
          </w:p>
          <w:p>
            <w:pPr>
              <w:pStyle w:val="9"/>
              <w:ind w:left="488"/>
              <w:rPr>
                <w:sz w:val="24"/>
              </w:rPr>
            </w:pPr>
            <w:r>
              <w:rPr>
                <w:sz w:val="24"/>
              </w:rPr>
              <w:t>创新性</w:t>
            </w:r>
          </w:p>
        </w:tc>
        <w:tc>
          <w:tcPr>
            <w:tcW w:w="3543" w:type="dxa"/>
          </w:tcPr>
          <w:p>
            <w:pPr>
              <w:pStyle w:val="9"/>
              <w:spacing w:line="252" w:lineRule="exact"/>
              <w:ind w:left="104"/>
              <w:rPr>
                <w:sz w:val="24"/>
              </w:rPr>
            </w:pPr>
            <w:r>
              <w:rPr>
                <w:sz w:val="24"/>
              </w:rPr>
              <w:t>表现立意</w:t>
            </w:r>
          </w:p>
        </w:tc>
        <w:tc>
          <w:tcPr>
            <w:tcW w:w="852" w:type="dxa"/>
            <w:vMerge w:val="restart"/>
            <w:tcBorders>
              <w:bottom w:val="double" w:color="000000" w:sz="0" w:space="0"/>
            </w:tcBorders>
          </w:tcPr>
          <w:p>
            <w:pPr>
              <w:pStyle w:val="9"/>
              <w:spacing w:before="12"/>
              <w:rPr>
                <w:sz w:val="25"/>
              </w:rPr>
            </w:pPr>
          </w:p>
          <w:p>
            <w:pPr>
              <w:pStyle w:val="9"/>
              <w:ind w:left="283" w:right="279"/>
              <w:jc w:val="center"/>
              <w:rPr>
                <w:rFonts w:ascii="Times New Roman"/>
                <w:sz w:val="24"/>
              </w:rPr>
            </w:pPr>
            <w:r>
              <w:rPr>
                <w:rFonts w:ascii="Times New Roman"/>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bottom w:val="double" w:color="000000" w:sz="0" w:space="0"/>
            </w:tcBorders>
          </w:tcPr>
          <w:p>
            <w:pPr>
              <w:rPr>
                <w:sz w:val="2"/>
                <w:szCs w:val="2"/>
              </w:rPr>
            </w:pPr>
          </w:p>
        </w:tc>
        <w:tc>
          <w:tcPr>
            <w:tcW w:w="1702" w:type="dxa"/>
            <w:vMerge w:val="continue"/>
            <w:tcBorders>
              <w:top w:val="nil"/>
              <w:bottom w:val="double" w:color="000000" w:sz="0" w:space="0"/>
            </w:tcBorders>
          </w:tcPr>
          <w:p>
            <w:pPr>
              <w:rPr>
                <w:sz w:val="2"/>
                <w:szCs w:val="2"/>
              </w:rPr>
            </w:pPr>
          </w:p>
        </w:tc>
        <w:tc>
          <w:tcPr>
            <w:tcW w:w="3543" w:type="dxa"/>
          </w:tcPr>
          <w:p>
            <w:pPr>
              <w:pStyle w:val="9"/>
              <w:spacing w:line="254" w:lineRule="exact"/>
              <w:ind w:left="104"/>
              <w:rPr>
                <w:sz w:val="24"/>
              </w:rPr>
            </w:pPr>
            <w:r>
              <w:rPr>
                <w:sz w:val="24"/>
              </w:rPr>
              <w:t>剪辑手法</w:t>
            </w:r>
          </w:p>
        </w:tc>
        <w:tc>
          <w:tcPr>
            <w:tcW w:w="852" w:type="dxa"/>
            <w:vMerge w:val="continue"/>
            <w:tcBorders>
              <w:top w:val="nil"/>
              <w:bottom w:val="double" w:color="000000" w:sz="0"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bottom w:val="double" w:color="000000" w:sz="0" w:space="0"/>
            </w:tcBorders>
          </w:tcPr>
          <w:p>
            <w:pPr>
              <w:rPr>
                <w:sz w:val="2"/>
                <w:szCs w:val="2"/>
              </w:rPr>
            </w:pPr>
          </w:p>
        </w:tc>
        <w:tc>
          <w:tcPr>
            <w:tcW w:w="1702" w:type="dxa"/>
            <w:vMerge w:val="continue"/>
            <w:tcBorders>
              <w:top w:val="nil"/>
              <w:bottom w:val="double" w:color="000000" w:sz="0" w:space="0"/>
            </w:tcBorders>
          </w:tcPr>
          <w:p>
            <w:pPr>
              <w:rPr>
                <w:sz w:val="2"/>
                <w:szCs w:val="2"/>
              </w:rPr>
            </w:pPr>
          </w:p>
        </w:tc>
        <w:tc>
          <w:tcPr>
            <w:tcW w:w="3543" w:type="dxa"/>
          </w:tcPr>
          <w:p>
            <w:pPr>
              <w:pStyle w:val="9"/>
              <w:spacing w:line="251" w:lineRule="exact"/>
              <w:ind w:left="104"/>
              <w:rPr>
                <w:sz w:val="24"/>
              </w:rPr>
            </w:pPr>
            <w:r>
              <w:rPr>
                <w:sz w:val="24"/>
              </w:rPr>
              <w:t>声画节奏</w:t>
            </w:r>
          </w:p>
        </w:tc>
        <w:tc>
          <w:tcPr>
            <w:tcW w:w="852" w:type="dxa"/>
            <w:vMerge w:val="continue"/>
            <w:tcBorders>
              <w:top w:val="nil"/>
              <w:bottom w:val="double" w:color="000000" w:sz="0"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bottom w:val="double" w:color="000000" w:sz="0" w:space="0"/>
            </w:tcBorders>
          </w:tcPr>
          <w:p>
            <w:pPr>
              <w:rPr>
                <w:sz w:val="2"/>
                <w:szCs w:val="2"/>
              </w:rPr>
            </w:pPr>
          </w:p>
        </w:tc>
        <w:tc>
          <w:tcPr>
            <w:tcW w:w="1702" w:type="dxa"/>
            <w:vMerge w:val="continue"/>
            <w:tcBorders>
              <w:top w:val="nil"/>
              <w:bottom w:val="double" w:color="000000" w:sz="0" w:space="0"/>
            </w:tcBorders>
          </w:tcPr>
          <w:p>
            <w:pPr>
              <w:rPr>
                <w:sz w:val="2"/>
                <w:szCs w:val="2"/>
              </w:rPr>
            </w:pPr>
          </w:p>
        </w:tc>
        <w:tc>
          <w:tcPr>
            <w:tcW w:w="3543" w:type="dxa"/>
          </w:tcPr>
          <w:p>
            <w:pPr>
              <w:pStyle w:val="9"/>
              <w:spacing w:line="262" w:lineRule="exact"/>
              <w:ind w:left="104"/>
              <w:rPr>
                <w:sz w:val="24"/>
              </w:rPr>
            </w:pPr>
            <w:r>
              <w:rPr>
                <w:sz w:val="24"/>
              </w:rPr>
              <w:t>画面效果</w:t>
            </w:r>
          </w:p>
        </w:tc>
        <w:tc>
          <w:tcPr>
            <w:tcW w:w="852" w:type="dxa"/>
            <w:vMerge w:val="continue"/>
            <w:tcBorders>
              <w:top w:val="nil"/>
              <w:bottom w:val="double" w:color="000000" w:sz="0"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bottom w:val="double" w:color="000000" w:sz="0" w:space="0"/>
            </w:tcBorders>
          </w:tcPr>
          <w:p>
            <w:pPr>
              <w:rPr>
                <w:sz w:val="2"/>
                <w:szCs w:val="2"/>
              </w:rPr>
            </w:pPr>
          </w:p>
        </w:tc>
        <w:tc>
          <w:tcPr>
            <w:tcW w:w="1304" w:type="dxa"/>
            <w:vMerge w:val="continue"/>
            <w:tcBorders>
              <w:top w:val="nil"/>
              <w:bottom w:val="double" w:color="000000" w:sz="0" w:space="0"/>
            </w:tcBorders>
          </w:tcPr>
          <w:p>
            <w:pPr>
              <w:rPr>
                <w:sz w:val="2"/>
                <w:szCs w:val="2"/>
              </w:rPr>
            </w:pPr>
          </w:p>
        </w:tc>
        <w:tc>
          <w:tcPr>
            <w:tcW w:w="1702" w:type="dxa"/>
            <w:vMerge w:val="continue"/>
            <w:tcBorders>
              <w:top w:val="nil"/>
              <w:bottom w:val="double" w:color="000000" w:sz="0" w:space="0"/>
            </w:tcBorders>
          </w:tcPr>
          <w:p>
            <w:pPr>
              <w:rPr>
                <w:sz w:val="2"/>
                <w:szCs w:val="2"/>
              </w:rPr>
            </w:pPr>
          </w:p>
        </w:tc>
        <w:tc>
          <w:tcPr>
            <w:tcW w:w="3543" w:type="dxa"/>
            <w:tcBorders>
              <w:bottom w:val="double" w:color="000000" w:sz="0" w:space="0"/>
            </w:tcBorders>
          </w:tcPr>
          <w:p>
            <w:pPr>
              <w:pStyle w:val="9"/>
              <w:spacing w:line="252" w:lineRule="exact"/>
              <w:ind w:left="104"/>
              <w:rPr>
                <w:sz w:val="24"/>
              </w:rPr>
            </w:pPr>
            <w:r>
              <w:rPr>
                <w:sz w:val="24"/>
              </w:rPr>
              <w:t>特效包装</w:t>
            </w:r>
          </w:p>
        </w:tc>
        <w:tc>
          <w:tcPr>
            <w:tcW w:w="852" w:type="dxa"/>
            <w:vMerge w:val="continue"/>
            <w:tcBorders>
              <w:top w:val="nil"/>
              <w:bottom w:val="double" w:color="000000" w:sz="0"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restart"/>
            <w:tcBorders>
              <w:top w:val="double" w:color="000000" w:sz="0" w:space="0"/>
            </w:tcBorders>
          </w:tcPr>
          <w:p>
            <w:pPr>
              <w:pStyle w:val="9"/>
              <w:rPr>
                <w:sz w:val="24"/>
              </w:rPr>
            </w:pPr>
          </w:p>
          <w:p>
            <w:pPr>
              <w:pStyle w:val="9"/>
              <w:spacing w:before="4"/>
              <w:rPr>
                <w:sz w:val="20"/>
              </w:rPr>
            </w:pPr>
          </w:p>
          <w:p>
            <w:pPr>
              <w:pStyle w:val="9"/>
              <w:spacing w:before="1"/>
              <w:ind w:left="120"/>
              <w:rPr>
                <w:sz w:val="24"/>
              </w:rPr>
            </w:pPr>
            <w:r>
              <w:rPr>
                <w:sz w:val="24"/>
              </w:rPr>
              <w:t>模块三</w:t>
            </w:r>
          </w:p>
        </w:tc>
        <w:tc>
          <w:tcPr>
            <w:tcW w:w="1304" w:type="dxa"/>
            <w:vMerge w:val="restart"/>
            <w:tcBorders>
              <w:top w:val="double" w:color="000000" w:sz="0" w:space="0"/>
            </w:tcBorders>
          </w:tcPr>
          <w:p>
            <w:pPr>
              <w:pStyle w:val="9"/>
              <w:rPr>
                <w:sz w:val="24"/>
              </w:rPr>
            </w:pPr>
          </w:p>
          <w:p>
            <w:pPr>
              <w:pStyle w:val="9"/>
              <w:spacing w:before="4"/>
              <w:rPr>
                <w:sz w:val="20"/>
              </w:rPr>
            </w:pPr>
          </w:p>
          <w:p>
            <w:pPr>
              <w:pStyle w:val="9"/>
              <w:spacing w:before="1"/>
              <w:ind w:left="407"/>
              <w:rPr>
                <w:sz w:val="24"/>
              </w:rPr>
            </w:pPr>
            <w:r>
              <w:rPr>
                <w:sz w:val="24"/>
              </w:rPr>
              <w:t>反思</w:t>
            </w:r>
          </w:p>
        </w:tc>
        <w:tc>
          <w:tcPr>
            <w:tcW w:w="1702" w:type="dxa"/>
            <w:vMerge w:val="restart"/>
            <w:tcBorders>
              <w:top w:val="double" w:color="000000" w:sz="0" w:space="0"/>
            </w:tcBorders>
          </w:tcPr>
          <w:p>
            <w:pPr>
              <w:pStyle w:val="9"/>
              <w:spacing w:before="95"/>
              <w:ind w:left="488"/>
              <w:rPr>
                <w:sz w:val="24"/>
              </w:rPr>
            </w:pPr>
            <w:r>
              <w:rPr>
                <w:sz w:val="24"/>
              </w:rPr>
              <w:t>准确性</w:t>
            </w:r>
          </w:p>
        </w:tc>
        <w:tc>
          <w:tcPr>
            <w:tcW w:w="3543" w:type="dxa"/>
            <w:tcBorders>
              <w:top w:val="double" w:color="000000" w:sz="0" w:space="0"/>
            </w:tcBorders>
          </w:tcPr>
          <w:p>
            <w:pPr>
              <w:pStyle w:val="9"/>
              <w:spacing w:line="256" w:lineRule="exact"/>
              <w:ind w:left="106"/>
              <w:rPr>
                <w:sz w:val="24"/>
              </w:rPr>
            </w:pPr>
            <w:r>
              <w:rPr>
                <w:sz w:val="24"/>
              </w:rPr>
              <w:t>文件命名符合要求</w:t>
            </w:r>
          </w:p>
        </w:tc>
        <w:tc>
          <w:tcPr>
            <w:tcW w:w="852" w:type="dxa"/>
            <w:vMerge w:val="restart"/>
            <w:tcBorders>
              <w:top w:val="double" w:color="000000" w:sz="0" w:space="0"/>
            </w:tcBorders>
          </w:tcPr>
          <w:p>
            <w:pPr>
              <w:pStyle w:val="9"/>
              <w:rPr>
                <w:sz w:val="26"/>
              </w:rPr>
            </w:pPr>
          </w:p>
          <w:p>
            <w:pPr>
              <w:pStyle w:val="9"/>
              <w:spacing w:before="11"/>
              <w:rPr>
                <w:sz w:val="24"/>
              </w:rPr>
            </w:pPr>
          </w:p>
          <w:p>
            <w:pPr>
              <w:pStyle w:val="9"/>
              <w:ind w:left="283" w:right="279"/>
              <w:jc w:val="center"/>
              <w:rPr>
                <w:rFonts w:ascii="Times New Roman"/>
                <w:sz w:val="24"/>
              </w:rPr>
            </w:pPr>
            <w:r>
              <w:rPr>
                <w:rFonts w:ascii="Times New Roman"/>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tcBorders>
          </w:tcPr>
          <w:p>
            <w:pPr>
              <w:rPr>
                <w:sz w:val="2"/>
                <w:szCs w:val="2"/>
              </w:rPr>
            </w:pPr>
          </w:p>
        </w:tc>
        <w:tc>
          <w:tcPr>
            <w:tcW w:w="1304" w:type="dxa"/>
            <w:vMerge w:val="continue"/>
            <w:tcBorders>
              <w:top w:val="nil"/>
            </w:tcBorders>
          </w:tcPr>
          <w:p>
            <w:pPr>
              <w:rPr>
                <w:sz w:val="2"/>
                <w:szCs w:val="2"/>
              </w:rPr>
            </w:pPr>
          </w:p>
        </w:tc>
        <w:tc>
          <w:tcPr>
            <w:tcW w:w="1702" w:type="dxa"/>
            <w:vMerge w:val="continue"/>
            <w:tcBorders>
              <w:top w:val="nil"/>
            </w:tcBorders>
          </w:tcPr>
          <w:p>
            <w:pPr>
              <w:rPr>
                <w:sz w:val="2"/>
                <w:szCs w:val="2"/>
              </w:rPr>
            </w:pPr>
          </w:p>
        </w:tc>
        <w:tc>
          <w:tcPr>
            <w:tcW w:w="3543" w:type="dxa"/>
          </w:tcPr>
          <w:p>
            <w:pPr>
              <w:pStyle w:val="9"/>
              <w:spacing w:line="246" w:lineRule="exact"/>
              <w:ind w:left="106"/>
              <w:rPr>
                <w:sz w:val="24"/>
              </w:rPr>
            </w:pPr>
            <w:r>
              <w:rPr>
                <w:sz w:val="24"/>
              </w:rPr>
              <w:t>文本格式符合要求</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tcBorders>
          </w:tcPr>
          <w:p>
            <w:pPr>
              <w:rPr>
                <w:sz w:val="2"/>
                <w:szCs w:val="2"/>
              </w:rPr>
            </w:pPr>
          </w:p>
        </w:tc>
        <w:tc>
          <w:tcPr>
            <w:tcW w:w="1304" w:type="dxa"/>
            <w:vMerge w:val="continue"/>
            <w:tcBorders>
              <w:top w:val="nil"/>
            </w:tcBorders>
          </w:tcPr>
          <w:p>
            <w:pPr>
              <w:rPr>
                <w:sz w:val="2"/>
                <w:szCs w:val="2"/>
              </w:rPr>
            </w:pPr>
          </w:p>
        </w:tc>
        <w:tc>
          <w:tcPr>
            <w:tcW w:w="1702" w:type="dxa"/>
          </w:tcPr>
          <w:p>
            <w:pPr>
              <w:pStyle w:val="9"/>
              <w:spacing w:line="250" w:lineRule="exact"/>
              <w:ind w:left="103" w:right="106"/>
              <w:jc w:val="center"/>
              <w:rPr>
                <w:sz w:val="24"/>
              </w:rPr>
            </w:pPr>
            <w:r>
              <w:rPr>
                <w:sz w:val="24"/>
              </w:rPr>
              <w:t>设计性</w:t>
            </w:r>
          </w:p>
        </w:tc>
        <w:tc>
          <w:tcPr>
            <w:tcW w:w="3543" w:type="dxa"/>
          </w:tcPr>
          <w:p>
            <w:pPr>
              <w:pStyle w:val="9"/>
              <w:spacing w:line="250" w:lineRule="exact"/>
              <w:ind w:left="106"/>
              <w:rPr>
                <w:sz w:val="24"/>
              </w:rPr>
            </w:pPr>
            <w:r>
              <w:rPr>
                <w:sz w:val="24"/>
              </w:rPr>
              <w:t>表现形式美观、简洁</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tcBorders>
          </w:tcPr>
          <w:p>
            <w:pPr>
              <w:rPr>
                <w:sz w:val="2"/>
                <w:szCs w:val="2"/>
              </w:rPr>
            </w:pPr>
          </w:p>
        </w:tc>
        <w:tc>
          <w:tcPr>
            <w:tcW w:w="1304" w:type="dxa"/>
            <w:vMerge w:val="continue"/>
            <w:tcBorders>
              <w:top w:val="nil"/>
            </w:tcBorders>
          </w:tcPr>
          <w:p>
            <w:pPr>
              <w:rPr>
                <w:sz w:val="2"/>
                <w:szCs w:val="2"/>
              </w:rPr>
            </w:pPr>
          </w:p>
        </w:tc>
        <w:tc>
          <w:tcPr>
            <w:tcW w:w="1702" w:type="dxa"/>
            <w:vMerge w:val="restart"/>
          </w:tcPr>
          <w:p>
            <w:pPr>
              <w:pStyle w:val="9"/>
              <w:spacing w:before="87"/>
              <w:ind w:left="488"/>
              <w:rPr>
                <w:sz w:val="24"/>
              </w:rPr>
            </w:pPr>
            <w:r>
              <w:rPr>
                <w:sz w:val="24"/>
              </w:rPr>
              <w:t>表达性</w:t>
            </w:r>
          </w:p>
        </w:tc>
        <w:tc>
          <w:tcPr>
            <w:tcW w:w="3543" w:type="dxa"/>
          </w:tcPr>
          <w:p>
            <w:pPr>
              <w:pStyle w:val="9"/>
              <w:spacing w:line="248" w:lineRule="exact"/>
              <w:ind w:left="106"/>
              <w:rPr>
                <w:sz w:val="24"/>
              </w:rPr>
            </w:pPr>
            <w:r>
              <w:rPr>
                <w:sz w:val="24"/>
              </w:rPr>
              <w:t>特色、亮点突出</w:t>
            </w:r>
          </w:p>
        </w:tc>
        <w:tc>
          <w:tcPr>
            <w:tcW w:w="85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0" w:type="dxa"/>
            <w:vMerge w:val="continue"/>
            <w:tcBorders>
              <w:top w:val="nil"/>
            </w:tcBorders>
          </w:tcPr>
          <w:p>
            <w:pPr>
              <w:rPr>
                <w:sz w:val="2"/>
                <w:szCs w:val="2"/>
              </w:rPr>
            </w:pPr>
          </w:p>
        </w:tc>
        <w:tc>
          <w:tcPr>
            <w:tcW w:w="1304" w:type="dxa"/>
            <w:vMerge w:val="continue"/>
            <w:tcBorders>
              <w:top w:val="nil"/>
            </w:tcBorders>
          </w:tcPr>
          <w:p>
            <w:pPr>
              <w:rPr>
                <w:sz w:val="2"/>
                <w:szCs w:val="2"/>
              </w:rPr>
            </w:pPr>
          </w:p>
        </w:tc>
        <w:tc>
          <w:tcPr>
            <w:tcW w:w="1702" w:type="dxa"/>
            <w:vMerge w:val="continue"/>
            <w:tcBorders>
              <w:top w:val="nil"/>
            </w:tcBorders>
          </w:tcPr>
          <w:p>
            <w:pPr>
              <w:rPr>
                <w:sz w:val="2"/>
                <w:szCs w:val="2"/>
              </w:rPr>
            </w:pPr>
          </w:p>
        </w:tc>
        <w:tc>
          <w:tcPr>
            <w:tcW w:w="3543" w:type="dxa"/>
          </w:tcPr>
          <w:p>
            <w:pPr>
              <w:pStyle w:val="9"/>
              <w:spacing w:line="247" w:lineRule="exact"/>
              <w:ind w:left="106"/>
              <w:rPr>
                <w:sz w:val="24"/>
              </w:rPr>
            </w:pPr>
            <w:r>
              <w:rPr>
                <w:sz w:val="24"/>
              </w:rPr>
              <w:t>查找问题客观，措施可行</w:t>
            </w:r>
          </w:p>
        </w:tc>
        <w:tc>
          <w:tcPr>
            <w:tcW w:w="852" w:type="dxa"/>
            <w:vMerge w:val="continue"/>
            <w:tcBorders>
              <w:top w:val="nil"/>
            </w:tcBorders>
          </w:tcPr>
          <w:p>
            <w:pPr>
              <w:rPr>
                <w:sz w:val="2"/>
                <w:szCs w:val="2"/>
              </w:rPr>
            </w:pPr>
          </w:p>
        </w:tc>
      </w:tr>
    </w:tbl>
    <w:p>
      <w:pPr>
        <w:pStyle w:val="4"/>
        <w:spacing w:before="11"/>
        <w:ind w:left="0"/>
        <w:rPr>
          <w:sz w:val="23"/>
        </w:rPr>
      </w:pPr>
    </w:p>
    <w:p>
      <w:pPr>
        <w:pStyle w:val="3"/>
        <w:spacing w:line="474" w:lineRule="exact"/>
      </w:pPr>
      <w:bookmarkStart w:id="21" w:name="（二）评分方法"/>
      <w:bookmarkEnd w:id="21"/>
      <w:r>
        <w:t>（二）评分方法</w:t>
      </w:r>
    </w:p>
    <w:p>
      <w:pPr>
        <w:pStyle w:val="4"/>
        <w:spacing w:before="110"/>
        <w:ind w:left="811"/>
      </w:pPr>
      <w:r>
        <w:t>分模块计分，总分为百分制</w:t>
      </w:r>
    </w:p>
    <w:p>
      <w:pPr>
        <w:pStyle w:val="3"/>
        <w:spacing w:before="50"/>
      </w:pPr>
      <w:bookmarkStart w:id="22" w:name="（三）成绩计算"/>
      <w:bookmarkEnd w:id="22"/>
      <w:r>
        <w:t>（三）成绩计算</w:t>
      </w:r>
    </w:p>
    <w:p>
      <w:pPr>
        <w:pStyle w:val="4"/>
        <w:spacing w:before="115" w:line="340" w:lineRule="auto"/>
        <w:ind w:right="216" w:firstLine="559"/>
        <w:jc w:val="both"/>
      </w:pPr>
      <w:r>
        <w:rPr>
          <w:rFonts w:ascii="Times New Roman" w:eastAsia="Times New Roman"/>
          <w:sz w:val="26"/>
        </w:rPr>
        <w:t xml:space="preserve">1. </w:t>
      </w:r>
      <w:r>
        <w:rPr>
          <w:spacing w:val="-1"/>
        </w:rPr>
        <w:t>竞赛名次按照成绩总分从高到低进行排名。如出现总成绩相同</w:t>
      </w:r>
      <w:r>
        <w:rPr>
          <w:spacing w:val="-3"/>
        </w:rPr>
        <w:t>的情况，竞赛模块一、模块二、模块三成绩之和为总成绩。总成绩相</w:t>
      </w:r>
      <w:r>
        <w:rPr>
          <w:spacing w:val="-25"/>
        </w:rPr>
        <w:t>同时，模块二成绩高的参赛队名次在前。总成绩和模块二成绩均相同，模</w:t>
      </w:r>
    </w:p>
    <w:p>
      <w:pPr>
        <w:spacing w:after="0" w:line="340" w:lineRule="auto"/>
        <w:jc w:val="both"/>
        <w:sectPr>
          <w:pgSz w:w="11920" w:h="16850"/>
          <w:pgMar w:top="1360" w:right="1540" w:bottom="1400" w:left="1680" w:header="0" w:footer="1202" w:gutter="0"/>
        </w:sectPr>
      </w:pPr>
    </w:p>
    <w:p>
      <w:pPr>
        <w:pStyle w:val="4"/>
        <w:spacing w:line="358" w:lineRule="exact"/>
        <w:ind w:left="240"/>
      </w:pPr>
      <w:r>
        <w:t>块一成绩高的参赛队名次在前。</w:t>
      </w:r>
    </w:p>
    <w:p>
      <w:pPr>
        <w:pStyle w:val="4"/>
        <w:spacing w:before="171" w:line="319" w:lineRule="auto"/>
        <w:ind w:left="240" w:right="500" w:firstLine="559"/>
      </w:pPr>
      <w:r>
        <w:rPr>
          <w:rFonts w:ascii="Times New Roman" w:eastAsia="Times New Roman"/>
          <w:spacing w:val="10"/>
          <w:sz w:val="26"/>
        </w:rPr>
        <w:t>2.</w:t>
      </w:r>
      <w:r>
        <w:rPr>
          <w:spacing w:val="-9"/>
        </w:rPr>
        <w:t xml:space="preserve">赛项最终得分：按 </w:t>
      </w:r>
      <w:r>
        <w:rPr>
          <w:rFonts w:ascii="Times New Roman" w:eastAsia="Times New Roman"/>
        </w:rPr>
        <w:t xml:space="preserve">100 </w:t>
      </w:r>
      <w:r>
        <w:rPr>
          <w:spacing w:val="-8"/>
        </w:rPr>
        <w:t>分制计分，最终成绩经复核无误，由裁判长、监督人员和仲裁人员签字确认后公布。</w:t>
      </w:r>
    </w:p>
    <w:p>
      <w:pPr>
        <w:pStyle w:val="2"/>
        <w:spacing w:before="135"/>
        <w:ind w:left="880"/>
      </w:pPr>
      <w:bookmarkStart w:id="23" w:name="十、奖项设置"/>
      <w:bookmarkEnd w:id="23"/>
      <w:r>
        <w:rPr>
          <w:w w:val="90"/>
        </w:rPr>
        <w:t>十、奖项设置</w:t>
      </w:r>
    </w:p>
    <w:p>
      <w:pPr>
        <w:pStyle w:val="4"/>
        <w:spacing w:before="213" w:line="352" w:lineRule="auto"/>
        <w:ind w:left="240" w:right="500" w:firstLine="559"/>
      </w:pPr>
      <w:r>
        <w:rPr>
          <w:spacing w:val="-15"/>
        </w:rPr>
        <w:t>设团体一、二、三等奖，以赛项实际参赛队总数为基数，一、二、</w:t>
      </w:r>
      <w:r>
        <w:rPr>
          <w:spacing w:val="-7"/>
        </w:rPr>
        <w:t>三等奖</w:t>
      </w:r>
      <w:r>
        <w:rPr>
          <w:rFonts w:hint="eastAsia"/>
          <w:spacing w:val="-7"/>
          <w:lang w:eastAsia="zh-CN"/>
        </w:rPr>
        <w:t>、</w:t>
      </w:r>
      <w:r>
        <w:rPr>
          <w:rFonts w:hint="eastAsia"/>
          <w:spacing w:val="-7"/>
          <w:lang w:val="en-US" w:eastAsia="zh-CN"/>
        </w:rPr>
        <w:t>优秀奖</w:t>
      </w:r>
      <w:r>
        <w:rPr>
          <w:spacing w:val="-7"/>
        </w:rPr>
        <w:t xml:space="preserve">获奖比例分别为 </w:t>
      </w:r>
      <w:r>
        <w:rPr>
          <w:rFonts w:hint="eastAsia" w:ascii="Times New Roman"/>
          <w:lang w:val="en-US" w:eastAsia="zh-CN"/>
        </w:rPr>
        <w:t>5</w:t>
      </w:r>
      <w:r>
        <w:rPr>
          <w:rFonts w:ascii="Times New Roman" w:eastAsia="Times New Roman"/>
        </w:rPr>
        <w:t>%</w:t>
      </w:r>
      <w:r>
        <w:rPr>
          <w:spacing w:val="-3"/>
        </w:rPr>
        <w:t>、</w:t>
      </w:r>
      <w:r>
        <w:rPr>
          <w:rFonts w:hint="eastAsia" w:ascii="Times New Roman"/>
          <w:lang w:val="en-US" w:eastAsia="zh-CN"/>
        </w:rPr>
        <w:t>1</w:t>
      </w:r>
      <w:r>
        <w:rPr>
          <w:rFonts w:ascii="Times New Roman" w:eastAsia="Times New Roman"/>
        </w:rPr>
        <w:t>0%</w:t>
      </w:r>
      <w:r>
        <w:rPr>
          <w:spacing w:val="-3"/>
        </w:rPr>
        <w:t>、</w:t>
      </w:r>
      <w:r>
        <w:rPr>
          <w:rFonts w:hint="eastAsia" w:ascii="Times New Roman"/>
          <w:lang w:val="en-US" w:eastAsia="zh-CN"/>
        </w:rPr>
        <w:t>15</w:t>
      </w:r>
      <w:r>
        <w:rPr>
          <w:rFonts w:ascii="Times New Roman" w:eastAsia="Times New Roman"/>
        </w:rPr>
        <w:t>%</w:t>
      </w:r>
      <w:r>
        <w:rPr>
          <w:rFonts w:hint="eastAsia" w:ascii="Times New Roman"/>
          <w:lang w:eastAsia="zh-CN"/>
        </w:rPr>
        <w:t>、</w:t>
      </w:r>
      <w:r>
        <w:rPr>
          <w:rFonts w:hint="eastAsia" w:ascii="Times New Roman"/>
          <w:lang w:val="en-US" w:eastAsia="zh-CN"/>
        </w:rPr>
        <w:t>20</w:t>
      </w:r>
      <w:r>
        <w:rPr>
          <w:rFonts w:ascii="Times New Roman" w:eastAsia="Times New Roman"/>
        </w:rPr>
        <w:t>%</w:t>
      </w:r>
      <w:r>
        <w:t>（</w:t>
      </w:r>
      <w:r>
        <w:rPr>
          <w:spacing w:val="-5"/>
        </w:rPr>
        <w:t>小数点后四舍五入</w:t>
      </w:r>
      <w:r>
        <w:rPr>
          <w:spacing w:val="-142"/>
        </w:rPr>
        <w:t>）</w:t>
      </w:r>
      <w:r>
        <w:t>。</w:t>
      </w:r>
    </w:p>
    <w:p>
      <w:pPr>
        <w:pStyle w:val="2"/>
        <w:spacing w:before="197"/>
        <w:ind w:left="880"/>
      </w:pPr>
      <w:bookmarkStart w:id="24" w:name="十一、竞赛须知"/>
      <w:bookmarkEnd w:id="24"/>
      <w:r>
        <w:rPr>
          <w:w w:val="90"/>
        </w:rPr>
        <w:t>十一、竞赛须知</w:t>
      </w:r>
    </w:p>
    <w:p>
      <w:pPr>
        <w:pStyle w:val="3"/>
        <w:spacing w:before="242"/>
        <w:ind w:left="799"/>
      </w:pPr>
      <w:bookmarkStart w:id="25" w:name="（一）参赛须知"/>
      <w:bookmarkEnd w:id="25"/>
      <w:r>
        <w:t>（一）参赛须知</w:t>
      </w:r>
    </w:p>
    <w:p>
      <w:pPr>
        <w:pStyle w:val="4"/>
        <w:spacing w:before="108" w:line="357" w:lineRule="auto"/>
        <w:ind w:left="240" w:right="706" w:firstLine="559"/>
      </w:pPr>
      <w:r>
        <w:rPr>
          <w:spacing w:val="-15"/>
        </w:rPr>
        <w:t>赛场提供比赛相关设备与工具，参赛选手不得私自携带赛项规程</w:t>
      </w:r>
      <w:r>
        <w:rPr>
          <w:spacing w:val="-5"/>
        </w:rPr>
        <w:t>规定以外的任何物品。</w:t>
      </w:r>
    </w:p>
    <w:p>
      <w:pPr>
        <w:pStyle w:val="3"/>
        <w:spacing w:before="21"/>
        <w:ind w:left="662"/>
      </w:pPr>
      <w:bookmarkStart w:id="26" w:name="(二)参赛队须知"/>
      <w:bookmarkEnd w:id="26"/>
      <w:r>
        <w:rPr>
          <w:rFonts w:ascii="Trebuchet MS" w:eastAsia="Trebuchet MS"/>
        </w:rPr>
        <w:t>(</w:t>
      </w:r>
      <w:r>
        <w:t>二</w:t>
      </w:r>
      <w:r>
        <w:rPr>
          <w:rFonts w:ascii="Trebuchet MS" w:eastAsia="Trebuchet MS"/>
        </w:rPr>
        <w:t>)</w:t>
      </w:r>
      <w:r>
        <w:t>参赛队须知</w:t>
      </w:r>
    </w:p>
    <w:p>
      <w:pPr>
        <w:pStyle w:val="4"/>
        <w:spacing w:before="117" w:line="352" w:lineRule="auto"/>
        <w:ind w:left="100" w:right="191" w:firstLine="559"/>
      </w:pPr>
      <w:r>
        <w:rPr>
          <w:spacing w:val="-1"/>
        </w:rPr>
        <w:t>1</w:t>
      </w:r>
      <w:r>
        <w:rPr>
          <w:spacing w:val="-3"/>
        </w:rPr>
        <w:t>.参赛队按照大赛赛程安排凭参赛选手基本信息回执、选手报名表、</w:t>
      </w:r>
      <w:r>
        <w:rPr>
          <w:spacing w:val="5"/>
        </w:rPr>
        <w:t>选手身份证复印件(正反面均在一页纸上)、学生证复印件</w:t>
      </w:r>
      <w:r>
        <w:rPr>
          <w:spacing w:val="10"/>
        </w:rPr>
        <w:t>（</w:t>
      </w:r>
      <w:r>
        <w:rPr>
          <w:spacing w:val="1"/>
        </w:rPr>
        <w:t xml:space="preserve">或学籍证 </w:t>
      </w:r>
      <w:r>
        <w:rPr>
          <w:spacing w:val="5"/>
        </w:rPr>
        <w:t>明</w:t>
      </w:r>
      <w:r>
        <w:rPr>
          <w:spacing w:val="2"/>
        </w:rPr>
        <w:t>）</w:t>
      </w:r>
      <w:r>
        <w:rPr>
          <w:spacing w:val="-5"/>
        </w:rPr>
        <w:t>、选手保单复印件参加比赛及相关活动。</w:t>
      </w:r>
    </w:p>
    <w:p>
      <w:pPr>
        <w:pStyle w:val="4"/>
        <w:spacing w:before="82" w:line="352" w:lineRule="auto"/>
        <w:ind w:left="100" w:right="240" w:firstLine="559"/>
        <w:jc w:val="both"/>
      </w:pPr>
      <w:r>
        <w:t>2.比赛当天参赛队检录入场时，只允许携带赛项指定物品，禁止自带元器件、通讯工具、自编电子或文字资料进入赛场，一经发现立即没收。</w:t>
      </w:r>
    </w:p>
    <w:p>
      <w:pPr>
        <w:pStyle w:val="4"/>
        <w:spacing w:before="82" w:line="352" w:lineRule="auto"/>
        <w:ind w:left="100" w:right="101" w:firstLine="559"/>
      </w:pPr>
      <w:r>
        <w:t>3.比赛时在收到开赛信号前不得启动操作，各参赛队自行决定分工、工作程序和时间安排，在指定工位上完成比赛项目，严禁作弊行为。</w:t>
      </w:r>
    </w:p>
    <w:p>
      <w:pPr>
        <w:pStyle w:val="4"/>
        <w:spacing w:before="85" w:line="352" w:lineRule="auto"/>
        <w:ind w:left="100" w:right="381" w:firstLine="559"/>
      </w:pPr>
      <w:r>
        <w:t>4.参赛队欲提前结束比赛，应由队长举手示意，由现场裁判员记录比赛终止时间，比赛终止后，不得再进行任何与竞赛有关的操作。</w:t>
      </w:r>
    </w:p>
    <w:p>
      <w:pPr>
        <w:pStyle w:val="3"/>
        <w:spacing w:before="48"/>
        <w:ind w:left="799"/>
      </w:pPr>
      <w:bookmarkStart w:id="27" w:name="（三）参赛选手须知"/>
      <w:bookmarkEnd w:id="27"/>
      <w:r>
        <w:t>（三）参赛选手须知</w:t>
      </w:r>
    </w:p>
    <w:p>
      <w:pPr>
        <w:pStyle w:val="4"/>
        <w:spacing w:before="81" w:line="340" w:lineRule="auto"/>
        <w:ind w:left="240" w:right="600" w:firstLine="559"/>
        <w:jc w:val="both"/>
        <w:rPr>
          <w:spacing w:val="-5"/>
        </w:rPr>
      </w:pPr>
      <w:r>
        <w:rPr>
          <w:rFonts w:ascii="Times New Roman" w:eastAsia="Times New Roman"/>
          <w:sz w:val="26"/>
        </w:rPr>
        <w:t xml:space="preserve">1. </w:t>
      </w:r>
      <w:r>
        <w:rPr>
          <w:spacing w:val="-3"/>
        </w:rPr>
        <w:t>参赛选手应持证进入赛场，严格遵守赛场规章、操作规程和工</w:t>
      </w:r>
      <w:r>
        <w:rPr>
          <w:spacing w:val="-5"/>
        </w:rPr>
        <w:t>艺准则，保证人身及设备安全；服从裁判、听从指挥、接受裁判员的监督和警示，文明比赛。</w:t>
      </w:r>
    </w:p>
    <w:p>
      <w:pPr>
        <w:pStyle w:val="4"/>
        <w:spacing w:before="81" w:line="340" w:lineRule="auto"/>
        <w:ind w:left="240" w:right="600" w:firstLine="559"/>
        <w:jc w:val="both"/>
      </w:pPr>
      <w:bookmarkStart w:id="28" w:name="_GoBack"/>
      <w:bookmarkEnd w:id="28"/>
      <w:r>
        <w:rPr>
          <w:rFonts w:ascii="Times New Roman" w:eastAsia="Times New Roman"/>
          <w:sz w:val="26"/>
        </w:rPr>
        <w:t xml:space="preserve">2. </w:t>
      </w:r>
      <w:r>
        <w:rPr>
          <w:spacing w:val="-3"/>
        </w:rPr>
        <w:t>参赛选手进行操作比赛前须检录。检录时应出示本人身份证或</w:t>
      </w:r>
      <w:r>
        <w:rPr>
          <w:spacing w:val="-5"/>
        </w:rPr>
        <w:t>护照、学生证，检录合格后方可参赛。凡未按时检录或检录不合格者</w:t>
      </w:r>
      <w:r>
        <w:rPr>
          <w:spacing w:val="-7"/>
        </w:rPr>
        <w:t>取消参赛资格。</w:t>
      </w:r>
    </w:p>
    <w:p>
      <w:pPr>
        <w:pStyle w:val="4"/>
        <w:spacing w:before="117" w:line="338" w:lineRule="auto"/>
        <w:ind w:right="111" w:firstLine="559"/>
        <w:jc w:val="both"/>
      </w:pPr>
      <w:r>
        <w:rPr>
          <w:rFonts w:ascii="Times New Roman" w:eastAsia="Times New Roman"/>
          <w:sz w:val="26"/>
        </w:rPr>
        <w:t>3.</w:t>
      </w:r>
      <w:r>
        <w:rPr>
          <w:rFonts w:ascii="Times New Roman" w:eastAsia="Times New Roman"/>
          <w:spacing w:val="-38"/>
          <w:sz w:val="26"/>
        </w:rPr>
        <w:t xml:space="preserve"> </w:t>
      </w:r>
      <w:r>
        <w:rPr>
          <w:spacing w:val="-3"/>
        </w:rPr>
        <w:t xml:space="preserve">本赛项共计 </w:t>
      </w:r>
      <w:r>
        <w:rPr>
          <w:rFonts w:ascii="Times New Roman" w:eastAsia="Times New Roman"/>
        </w:rPr>
        <w:t>4</w:t>
      </w:r>
      <w:r>
        <w:rPr>
          <w:rFonts w:ascii="Times New Roman" w:eastAsia="Times New Roman"/>
          <w:spacing w:val="10"/>
        </w:rPr>
        <w:t xml:space="preserve"> </w:t>
      </w:r>
      <w:r>
        <w:t>小时。在比赛的时间段内，均为比赛时间，选手</w:t>
      </w:r>
      <w:r>
        <w:rPr>
          <w:spacing w:val="-1"/>
        </w:rPr>
        <w:t>休息、饮食或如厕时间均计算在内。选手中途离开赛场须经监考人员</w:t>
      </w:r>
      <w:r>
        <w:rPr>
          <w:spacing w:val="-8"/>
        </w:rPr>
        <w:t>同意并由工作人员全程陪同，擅自离开作退赛处理，不得继续比赛。</w:t>
      </w:r>
    </w:p>
    <w:p>
      <w:pPr>
        <w:pStyle w:val="4"/>
        <w:spacing w:before="103" w:line="324" w:lineRule="auto"/>
        <w:ind w:right="241" w:firstLine="559"/>
        <w:jc w:val="both"/>
      </w:pPr>
      <w:r>
        <w:rPr>
          <w:rFonts w:ascii="Times New Roman" w:eastAsia="Times New Roman"/>
          <w:sz w:val="26"/>
        </w:rPr>
        <w:t xml:space="preserve">4. </w:t>
      </w:r>
      <w:r>
        <w:rPr>
          <w:spacing w:val="-5"/>
        </w:rPr>
        <w:t>竞赛过程中，因严重操作失误或安全事故不能进行比赛的，现</w:t>
      </w:r>
      <w:r>
        <w:rPr>
          <w:spacing w:val="-8"/>
        </w:rPr>
        <w:t>场裁判员有权中止该队比赛。</w:t>
      </w:r>
    </w:p>
    <w:p>
      <w:pPr>
        <w:pStyle w:val="4"/>
        <w:spacing w:before="118" w:line="338" w:lineRule="auto"/>
        <w:ind w:right="205" w:firstLine="559"/>
        <w:jc w:val="both"/>
      </w:pPr>
      <w:r>
        <w:rPr>
          <w:rFonts w:ascii="Times New Roman" w:eastAsia="Times New Roman"/>
          <w:sz w:val="26"/>
        </w:rPr>
        <w:t xml:space="preserve">5. </w:t>
      </w:r>
      <w:r>
        <w:rPr>
          <w:spacing w:val="-5"/>
        </w:rPr>
        <w:t xml:space="preserve">比赛开始 </w:t>
      </w:r>
      <w:r>
        <w:rPr>
          <w:rFonts w:ascii="Times New Roman" w:eastAsia="Times New Roman"/>
        </w:rPr>
        <w:t>30</w:t>
      </w:r>
      <w:r>
        <w:rPr>
          <w:rFonts w:ascii="Times New Roman" w:eastAsia="Times New Roman"/>
          <w:spacing w:val="67"/>
        </w:rPr>
        <w:t xml:space="preserve"> </w:t>
      </w:r>
      <w:r>
        <w:rPr>
          <w:spacing w:val="-1"/>
        </w:rPr>
        <w:t>分钟后，参赛队员由于损坏、遗失等原因须补领</w:t>
      </w:r>
      <w:r>
        <w:rPr>
          <w:spacing w:val="-5"/>
        </w:rPr>
        <w:t>配件，须填写配件领用表，由裁判确认同意后发放，但会影响比赛得分。</w:t>
      </w:r>
    </w:p>
    <w:p>
      <w:pPr>
        <w:pStyle w:val="4"/>
        <w:spacing w:before="102" w:line="340" w:lineRule="auto"/>
        <w:ind w:right="200" w:firstLine="559"/>
        <w:jc w:val="both"/>
      </w:pPr>
      <w:r>
        <w:rPr>
          <w:rFonts w:ascii="Times New Roman" w:eastAsia="Times New Roman"/>
          <w:sz w:val="26"/>
        </w:rPr>
        <w:t xml:space="preserve">6. </w:t>
      </w:r>
      <w:r>
        <w:rPr>
          <w:spacing w:val="-3"/>
        </w:rPr>
        <w:t>参赛选手要注意及时存盘，由于操作不当引起死机导致文件丢</w:t>
      </w:r>
      <w:r>
        <w:rPr>
          <w:spacing w:val="-5"/>
        </w:rPr>
        <w:t>失的，由选手自行负责。工作人员</w:t>
      </w:r>
      <w:r>
        <w:t>（</w:t>
      </w:r>
      <w:r>
        <w:rPr>
          <w:spacing w:val="-4"/>
        </w:rPr>
        <w:t>含裁判员</w:t>
      </w:r>
      <w:r>
        <w:rPr>
          <w:spacing w:val="-3"/>
        </w:rPr>
        <w:t>）</w:t>
      </w:r>
      <w:r>
        <w:rPr>
          <w:spacing w:val="-5"/>
        </w:rPr>
        <w:t>不得私自操作参赛队</w:t>
      </w:r>
      <w:r>
        <w:rPr>
          <w:spacing w:val="-8"/>
        </w:rPr>
        <w:t>电脑。竞赛结束按照任务书要求提交技术相关文档。</w:t>
      </w:r>
    </w:p>
    <w:p>
      <w:pPr>
        <w:pStyle w:val="4"/>
        <w:spacing w:before="101" w:line="357" w:lineRule="auto"/>
        <w:ind w:right="193" w:firstLine="559"/>
        <w:jc w:val="both"/>
      </w:pPr>
      <w:r>
        <w:rPr>
          <w:spacing w:val="5"/>
        </w:rPr>
        <w:t>对于参赛队或队员违背赛项须知相关内容，裁判组有权做出裁</w:t>
      </w:r>
      <w:r>
        <w:rPr>
          <w:spacing w:val="-5"/>
        </w:rPr>
        <w:t>决。在有争议的情况下，仲裁工作组的裁决是最终裁决，任何媒体资料都不作参考。</w:t>
      </w:r>
    </w:p>
    <w:sectPr>
      <w:pgSz w:w="11920" w:h="16850"/>
      <w:pgMar w:top="1300" w:right="1580" w:bottom="1400" w:left="1680" w:header="0" w:footer="120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auto"/>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Arial">
    <w:panose1 w:val="020B0604020202020204"/>
    <w:charset w:val="00"/>
    <w:family w:val="swiss"/>
    <w:pitch w:val="default"/>
    <w:sig w:usb0="E0002EFF" w:usb1="C000785B" w:usb2="00000009" w:usb3="00000000" w:csb0="400001FF" w:csb1="FFFF0000"/>
  </w:font>
  <w:font w:name="Trebuchet MS">
    <w:panose1 w:val="020B0603020202020204"/>
    <w:charset w:val="00"/>
    <w:family w:val="swiss"/>
    <w:pitch w:val="default"/>
    <w:sig w:usb0="00000687" w:usb1="00000000" w:usb2="00000000" w:usb3="00000000" w:csb0="2000009F" w:csb1="00000000"/>
  </w:font>
  <w:font w:name="Wingdings 2">
    <w:panose1 w:val="05020102010507070707"/>
    <w:charset w:val="00"/>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pict>
        <v:shape id="_x0000_s2049" o:spid="_x0000_s2049" o:spt="202" type="#_x0000_t202" style="position:absolute;left:0pt;margin-left:290.75pt;margin-top:771.4pt;height:16.05pt;width:11.05pt;mso-position-horizontal-relative:page;mso-position-vertical-relative:page;z-index:-58368;mso-width-relative:page;mso-height-relative:page;" filled="f" stroked="f" coordsize="21600,21600">
          <v:path/>
          <v:fill on="f" focussize="0,0"/>
          <v:stroke on="f" joinstyle="miter"/>
          <v:imagedata o:title=""/>
          <o:lock v:ext="edit"/>
          <v:textbox inset="0mm,0mm,0mm,0mm">
            <w:txbxContent>
              <w:p>
                <w:pPr>
                  <w:pStyle w:val="4"/>
                  <w:spacing w:line="301" w:lineRule="exact"/>
                  <w:ind w:left="40"/>
                </w:pPr>
                <w:r>
                  <w:fldChar w:fldCharType="begin"/>
                </w:r>
                <w:r>
                  <w:rPr>
                    <w:w w:val="100"/>
                  </w:rPr>
                  <w:instrText xml:space="preserve"> PAGE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pict>
        <v:shape id="_x0000_s2050" o:spid="_x0000_s2050" o:spt="202" type="#_x0000_t202" style="position:absolute;left:0pt;margin-left:290.75pt;margin-top:771.4pt;height:16.05pt;width:18.15pt;mso-position-horizontal-relative:page;mso-position-vertical-relative:page;z-index:-58368;mso-width-relative:page;mso-height-relative:page;" filled="f" stroked="f" coordsize="21600,21600">
          <v:path/>
          <v:fill on="f" focussize="0,0"/>
          <v:stroke on="f" joinstyle="miter"/>
          <v:imagedata o:title=""/>
          <o:lock v:ext="edit"/>
          <v:textbox inset="0mm,0mm,0mm,0mm">
            <w:txbxContent>
              <w:p>
                <w:pPr>
                  <w:pStyle w:val="4"/>
                  <w:spacing w:line="301" w:lineRule="exact"/>
                  <w:ind w:left="40"/>
                </w:pPr>
                <w:r>
                  <w:fldChar w:fldCharType="begin"/>
                </w:r>
                <w:r>
                  <w:instrText xml:space="preserve"> PAGE </w:instrText>
                </w:r>
                <w:r>
                  <w:fldChar w:fldCharType="separate"/>
                </w:r>
                <w:r>
                  <w:t>10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120" w:hanging="394"/>
        <w:jc w:val="left"/>
      </w:pPr>
      <w:rPr>
        <w:rFonts w:hint="default" w:ascii="Times New Roman" w:hAnsi="Times New Roman" w:eastAsia="Times New Roman" w:cs="Times New Roman"/>
        <w:spacing w:val="-22"/>
        <w:w w:val="95"/>
        <w:sz w:val="26"/>
        <w:szCs w:val="26"/>
      </w:rPr>
    </w:lvl>
    <w:lvl w:ilvl="1" w:tentative="0">
      <w:start w:val="0"/>
      <w:numFmt w:val="bullet"/>
      <w:lvlText w:val="•"/>
      <w:lvlJc w:val="left"/>
      <w:pPr>
        <w:ind w:left="978" w:hanging="394"/>
      </w:pPr>
      <w:rPr>
        <w:rFonts w:hint="default"/>
      </w:rPr>
    </w:lvl>
    <w:lvl w:ilvl="2" w:tentative="0">
      <w:start w:val="0"/>
      <w:numFmt w:val="bullet"/>
      <w:lvlText w:val="•"/>
      <w:lvlJc w:val="left"/>
      <w:pPr>
        <w:ind w:left="1836" w:hanging="394"/>
      </w:pPr>
      <w:rPr>
        <w:rFonts w:hint="default"/>
      </w:rPr>
    </w:lvl>
    <w:lvl w:ilvl="3" w:tentative="0">
      <w:start w:val="0"/>
      <w:numFmt w:val="bullet"/>
      <w:lvlText w:val="•"/>
      <w:lvlJc w:val="left"/>
      <w:pPr>
        <w:ind w:left="2694" w:hanging="394"/>
      </w:pPr>
      <w:rPr>
        <w:rFonts w:hint="default"/>
      </w:rPr>
    </w:lvl>
    <w:lvl w:ilvl="4" w:tentative="0">
      <w:start w:val="0"/>
      <w:numFmt w:val="bullet"/>
      <w:lvlText w:val="•"/>
      <w:lvlJc w:val="left"/>
      <w:pPr>
        <w:ind w:left="3552" w:hanging="394"/>
      </w:pPr>
      <w:rPr>
        <w:rFonts w:hint="default"/>
      </w:rPr>
    </w:lvl>
    <w:lvl w:ilvl="5" w:tentative="0">
      <w:start w:val="0"/>
      <w:numFmt w:val="bullet"/>
      <w:lvlText w:val="•"/>
      <w:lvlJc w:val="left"/>
      <w:pPr>
        <w:ind w:left="4410" w:hanging="394"/>
      </w:pPr>
      <w:rPr>
        <w:rFonts w:hint="default"/>
      </w:rPr>
    </w:lvl>
    <w:lvl w:ilvl="6" w:tentative="0">
      <w:start w:val="0"/>
      <w:numFmt w:val="bullet"/>
      <w:lvlText w:val="•"/>
      <w:lvlJc w:val="left"/>
      <w:pPr>
        <w:ind w:left="5268" w:hanging="394"/>
      </w:pPr>
      <w:rPr>
        <w:rFonts w:hint="default"/>
      </w:rPr>
    </w:lvl>
    <w:lvl w:ilvl="7" w:tentative="0">
      <w:start w:val="0"/>
      <w:numFmt w:val="bullet"/>
      <w:lvlText w:val="•"/>
      <w:lvlJc w:val="left"/>
      <w:pPr>
        <w:ind w:left="6126" w:hanging="394"/>
      </w:pPr>
      <w:rPr>
        <w:rFonts w:hint="default"/>
      </w:rPr>
    </w:lvl>
    <w:lvl w:ilvl="8" w:tentative="0">
      <w:start w:val="0"/>
      <w:numFmt w:val="bullet"/>
      <w:lvlText w:val="•"/>
      <w:lvlJc w:val="left"/>
      <w:pPr>
        <w:ind w:left="6984" w:hanging="394"/>
      </w:pPr>
      <w:rPr>
        <w:rFonts w:hint="default"/>
      </w:rPr>
    </w:lvl>
  </w:abstractNum>
  <w:abstractNum w:abstractNumId="1">
    <w:nsid w:val="B5E306ED"/>
    <w:multiLevelType w:val="multilevel"/>
    <w:tmpl w:val="B5E306ED"/>
    <w:lvl w:ilvl="0" w:tentative="0">
      <w:start w:val="1"/>
      <w:numFmt w:val="decimal"/>
      <w:lvlText w:val="%1."/>
      <w:lvlJc w:val="left"/>
      <w:pPr>
        <w:ind w:left="120" w:hanging="423"/>
        <w:jc w:val="left"/>
      </w:pPr>
      <w:rPr>
        <w:rFonts w:hint="default" w:ascii="Times New Roman" w:hAnsi="Times New Roman" w:eastAsia="Times New Roman" w:cs="Times New Roman"/>
        <w:spacing w:val="0"/>
        <w:w w:val="95"/>
        <w:sz w:val="26"/>
        <w:szCs w:val="26"/>
      </w:rPr>
    </w:lvl>
    <w:lvl w:ilvl="1" w:tentative="0">
      <w:start w:val="0"/>
      <w:numFmt w:val="bullet"/>
      <w:lvlText w:val="•"/>
      <w:lvlJc w:val="left"/>
      <w:pPr>
        <w:ind w:left="964" w:hanging="423"/>
      </w:pPr>
      <w:rPr>
        <w:rFonts w:hint="default"/>
      </w:rPr>
    </w:lvl>
    <w:lvl w:ilvl="2" w:tentative="0">
      <w:start w:val="0"/>
      <w:numFmt w:val="bullet"/>
      <w:lvlText w:val="•"/>
      <w:lvlJc w:val="left"/>
      <w:pPr>
        <w:ind w:left="1808" w:hanging="423"/>
      </w:pPr>
      <w:rPr>
        <w:rFonts w:hint="default"/>
      </w:rPr>
    </w:lvl>
    <w:lvl w:ilvl="3" w:tentative="0">
      <w:start w:val="0"/>
      <w:numFmt w:val="bullet"/>
      <w:lvlText w:val="•"/>
      <w:lvlJc w:val="left"/>
      <w:pPr>
        <w:ind w:left="2652" w:hanging="423"/>
      </w:pPr>
      <w:rPr>
        <w:rFonts w:hint="default"/>
      </w:rPr>
    </w:lvl>
    <w:lvl w:ilvl="4" w:tentative="0">
      <w:start w:val="0"/>
      <w:numFmt w:val="bullet"/>
      <w:lvlText w:val="•"/>
      <w:lvlJc w:val="left"/>
      <w:pPr>
        <w:ind w:left="3496" w:hanging="423"/>
      </w:pPr>
      <w:rPr>
        <w:rFonts w:hint="default"/>
      </w:rPr>
    </w:lvl>
    <w:lvl w:ilvl="5" w:tentative="0">
      <w:start w:val="0"/>
      <w:numFmt w:val="bullet"/>
      <w:lvlText w:val="•"/>
      <w:lvlJc w:val="left"/>
      <w:pPr>
        <w:ind w:left="4340" w:hanging="423"/>
      </w:pPr>
      <w:rPr>
        <w:rFonts w:hint="default"/>
      </w:rPr>
    </w:lvl>
    <w:lvl w:ilvl="6" w:tentative="0">
      <w:start w:val="0"/>
      <w:numFmt w:val="bullet"/>
      <w:lvlText w:val="•"/>
      <w:lvlJc w:val="left"/>
      <w:pPr>
        <w:ind w:left="5184" w:hanging="423"/>
      </w:pPr>
      <w:rPr>
        <w:rFonts w:hint="default"/>
      </w:rPr>
    </w:lvl>
    <w:lvl w:ilvl="7" w:tentative="0">
      <w:start w:val="0"/>
      <w:numFmt w:val="bullet"/>
      <w:lvlText w:val="•"/>
      <w:lvlJc w:val="left"/>
      <w:pPr>
        <w:ind w:left="6028" w:hanging="423"/>
      </w:pPr>
      <w:rPr>
        <w:rFonts w:hint="default"/>
      </w:rPr>
    </w:lvl>
    <w:lvl w:ilvl="8" w:tentative="0">
      <w:start w:val="0"/>
      <w:numFmt w:val="bullet"/>
      <w:lvlText w:val="•"/>
      <w:lvlJc w:val="left"/>
      <w:pPr>
        <w:ind w:left="6872" w:hanging="423"/>
      </w:pPr>
      <w:rPr>
        <w:rFonts w:hint="default"/>
      </w:rPr>
    </w:lvl>
  </w:abstractNum>
  <w:abstractNum w:abstractNumId="2">
    <w:nsid w:val="BF205925"/>
    <w:multiLevelType w:val="multilevel"/>
    <w:tmpl w:val="BF205925"/>
    <w:lvl w:ilvl="0" w:tentative="0">
      <w:start w:val="1"/>
      <w:numFmt w:val="decimal"/>
      <w:lvlText w:val="%1."/>
      <w:lvlJc w:val="left"/>
      <w:pPr>
        <w:ind w:left="120" w:hanging="423"/>
        <w:jc w:val="left"/>
      </w:pPr>
      <w:rPr>
        <w:rFonts w:hint="default" w:ascii="Times New Roman" w:hAnsi="Times New Roman" w:eastAsia="Times New Roman" w:cs="Times New Roman"/>
        <w:spacing w:val="0"/>
        <w:w w:val="95"/>
        <w:sz w:val="26"/>
        <w:szCs w:val="26"/>
      </w:rPr>
    </w:lvl>
    <w:lvl w:ilvl="1" w:tentative="0">
      <w:start w:val="0"/>
      <w:numFmt w:val="bullet"/>
      <w:lvlText w:val="•"/>
      <w:lvlJc w:val="left"/>
      <w:pPr>
        <w:ind w:left="964" w:hanging="423"/>
      </w:pPr>
      <w:rPr>
        <w:rFonts w:hint="default"/>
      </w:rPr>
    </w:lvl>
    <w:lvl w:ilvl="2" w:tentative="0">
      <w:start w:val="0"/>
      <w:numFmt w:val="bullet"/>
      <w:lvlText w:val="•"/>
      <w:lvlJc w:val="left"/>
      <w:pPr>
        <w:ind w:left="1808" w:hanging="423"/>
      </w:pPr>
      <w:rPr>
        <w:rFonts w:hint="default"/>
      </w:rPr>
    </w:lvl>
    <w:lvl w:ilvl="3" w:tentative="0">
      <w:start w:val="0"/>
      <w:numFmt w:val="bullet"/>
      <w:lvlText w:val="•"/>
      <w:lvlJc w:val="left"/>
      <w:pPr>
        <w:ind w:left="2652" w:hanging="423"/>
      </w:pPr>
      <w:rPr>
        <w:rFonts w:hint="default"/>
      </w:rPr>
    </w:lvl>
    <w:lvl w:ilvl="4" w:tentative="0">
      <w:start w:val="0"/>
      <w:numFmt w:val="bullet"/>
      <w:lvlText w:val="•"/>
      <w:lvlJc w:val="left"/>
      <w:pPr>
        <w:ind w:left="3496" w:hanging="423"/>
      </w:pPr>
      <w:rPr>
        <w:rFonts w:hint="default"/>
      </w:rPr>
    </w:lvl>
    <w:lvl w:ilvl="5" w:tentative="0">
      <w:start w:val="0"/>
      <w:numFmt w:val="bullet"/>
      <w:lvlText w:val="•"/>
      <w:lvlJc w:val="left"/>
      <w:pPr>
        <w:ind w:left="4340" w:hanging="423"/>
      </w:pPr>
      <w:rPr>
        <w:rFonts w:hint="default"/>
      </w:rPr>
    </w:lvl>
    <w:lvl w:ilvl="6" w:tentative="0">
      <w:start w:val="0"/>
      <w:numFmt w:val="bullet"/>
      <w:lvlText w:val="•"/>
      <w:lvlJc w:val="left"/>
      <w:pPr>
        <w:ind w:left="5184" w:hanging="423"/>
      </w:pPr>
      <w:rPr>
        <w:rFonts w:hint="default"/>
      </w:rPr>
    </w:lvl>
    <w:lvl w:ilvl="7" w:tentative="0">
      <w:start w:val="0"/>
      <w:numFmt w:val="bullet"/>
      <w:lvlText w:val="•"/>
      <w:lvlJc w:val="left"/>
      <w:pPr>
        <w:ind w:left="6028" w:hanging="423"/>
      </w:pPr>
      <w:rPr>
        <w:rFonts w:hint="default"/>
      </w:rPr>
    </w:lvl>
    <w:lvl w:ilvl="8" w:tentative="0">
      <w:start w:val="0"/>
      <w:numFmt w:val="bullet"/>
      <w:lvlText w:val="•"/>
      <w:lvlJc w:val="left"/>
      <w:pPr>
        <w:ind w:left="6872" w:hanging="423"/>
      </w:pPr>
      <w:rPr>
        <w:rFonts w:hint="default"/>
      </w:rPr>
    </w:lvl>
  </w:abstractNum>
  <w:abstractNum w:abstractNumId="3">
    <w:nsid w:val="CF092B84"/>
    <w:multiLevelType w:val="multilevel"/>
    <w:tmpl w:val="CF092B84"/>
    <w:lvl w:ilvl="0" w:tentative="0">
      <w:start w:val="180"/>
      <w:numFmt w:val="decimal"/>
      <w:lvlText w:val="%1"/>
      <w:lvlJc w:val="left"/>
      <w:pPr>
        <w:ind w:left="1108" w:hanging="989"/>
        <w:jc w:val="left"/>
      </w:pPr>
      <w:rPr>
        <w:rFonts w:hint="default"/>
      </w:rPr>
    </w:lvl>
    <w:lvl w:ilvl="1" w:tentative="0">
      <w:start w:val="240"/>
      <w:numFmt w:val="decimal"/>
      <w:lvlText w:val="%1-%2"/>
      <w:lvlJc w:val="left"/>
      <w:pPr>
        <w:ind w:left="1108" w:hanging="989"/>
        <w:jc w:val="left"/>
      </w:pPr>
      <w:rPr>
        <w:rFonts w:hint="default" w:ascii="Times New Roman" w:hAnsi="Times New Roman" w:eastAsia="Times New Roman" w:cs="Times New Roman"/>
        <w:spacing w:val="-5"/>
        <w:w w:val="100"/>
        <w:sz w:val="28"/>
        <w:szCs w:val="28"/>
      </w:rPr>
    </w:lvl>
    <w:lvl w:ilvl="2" w:tentative="0">
      <w:start w:val="1"/>
      <w:numFmt w:val="decimal"/>
      <w:lvlText w:val="%3."/>
      <w:lvlJc w:val="left"/>
      <w:pPr>
        <w:ind w:left="938" w:hanging="260"/>
        <w:jc w:val="left"/>
      </w:pPr>
      <w:rPr>
        <w:rFonts w:hint="default" w:ascii="Times New Roman" w:hAnsi="Times New Roman" w:eastAsia="Times New Roman" w:cs="Times New Roman"/>
        <w:w w:val="99"/>
        <w:sz w:val="26"/>
        <w:szCs w:val="26"/>
      </w:rPr>
    </w:lvl>
    <w:lvl w:ilvl="3" w:tentative="0">
      <w:start w:val="0"/>
      <w:numFmt w:val="bullet"/>
      <w:lvlText w:val="•"/>
      <w:lvlJc w:val="left"/>
      <w:pPr>
        <w:ind w:left="2757" w:hanging="260"/>
      </w:pPr>
      <w:rPr>
        <w:rFonts w:hint="default"/>
      </w:rPr>
    </w:lvl>
    <w:lvl w:ilvl="4" w:tentative="0">
      <w:start w:val="0"/>
      <w:numFmt w:val="bullet"/>
      <w:lvlText w:val="•"/>
      <w:lvlJc w:val="left"/>
      <w:pPr>
        <w:ind w:left="3586" w:hanging="260"/>
      </w:pPr>
      <w:rPr>
        <w:rFonts w:hint="default"/>
      </w:rPr>
    </w:lvl>
    <w:lvl w:ilvl="5" w:tentative="0">
      <w:start w:val="0"/>
      <w:numFmt w:val="bullet"/>
      <w:lvlText w:val="•"/>
      <w:lvlJc w:val="left"/>
      <w:pPr>
        <w:ind w:left="4415" w:hanging="260"/>
      </w:pPr>
      <w:rPr>
        <w:rFonts w:hint="default"/>
      </w:rPr>
    </w:lvl>
    <w:lvl w:ilvl="6" w:tentative="0">
      <w:start w:val="0"/>
      <w:numFmt w:val="bullet"/>
      <w:lvlText w:val="•"/>
      <w:lvlJc w:val="left"/>
      <w:pPr>
        <w:ind w:left="5244" w:hanging="260"/>
      </w:pPr>
      <w:rPr>
        <w:rFonts w:hint="default"/>
      </w:rPr>
    </w:lvl>
    <w:lvl w:ilvl="7" w:tentative="0">
      <w:start w:val="0"/>
      <w:numFmt w:val="bullet"/>
      <w:lvlText w:val="•"/>
      <w:lvlJc w:val="left"/>
      <w:pPr>
        <w:ind w:left="6073" w:hanging="260"/>
      </w:pPr>
      <w:rPr>
        <w:rFonts w:hint="default"/>
      </w:rPr>
    </w:lvl>
    <w:lvl w:ilvl="8" w:tentative="0">
      <w:start w:val="0"/>
      <w:numFmt w:val="bullet"/>
      <w:lvlText w:val="•"/>
      <w:lvlJc w:val="left"/>
      <w:pPr>
        <w:ind w:left="6902" w:hanging="260"/>
      </w:pPr>
      <w:rPr>
        <w:rFonts w:hint="default"/>
      </w:rPr>
    </w:lvl>
  </w:abstractNum>
  <w:abstractNum w:abstractNumId="4">
    <w:nsid w:val="0053208E"/>
    <w:multiLevelType w:val="multilevel"/>
    <w:tmpl w:val="0053208E"/>
    <w:lvl w:ilvl="0" w:tentative="0">
      <w:start w:val="1"/>
      <w:numFmt w:val="decimal"/>
      <w:lvlText w:val="%1."/>
      <w:lvlJc w:val="left"/>
      <w:pPr>
        <w:ind w:left="938" w:hanging="260"/>
        <w:jc w:val="left"/>
      </w:pPr>
      <w:rPr>
        <w:rFonts w:hint="default" w:ascii="Times New Roman" w:hAnsi="Times New Roman" w:eastAsia="Times New Roman" w:cs="Times New Roman"/>
        <w:w w:val="99"/>
        <w:sz w:val="26"/>
        <w:szCs w:val="26"/>
      </w:rPr>
    </w:lvl>
    <w:lvl w:ilvl="1" w:tentative="0">
      <w:start w:val="0"/>
      <w:numFmt w:val="bullet"/>
      <w:lvlText w:val="•"/>
      <w:lvlJc w:val="left"/>
      <w:pPr>
        <w:ind w:left="1702" w:hanging="260"/>
      </w:pPr>
      <w:rPr>
        <w:rFonts w:hint="default"/>
      </w:rPr>
    </w:lvl>
    <w:lvl w:ilvl="2" w:tentative="0">
      <w:start w:val="0"/>
      <w:numFmt w:val="bullet"/>
      <w:lvlText w:val="•"/>
      <w:lvlJc w:val="left"/>
      <w:pPr>
        <w:ind w:left="2464" w:hanging="260"/>
      </w:pPr>
      <w:rPr>
        <w:rFonts w:hint="default"/>
      </w:rPr>
    </w:lvl>
    <w:lvl w:ilvl="3" w:tentative="0">
      <w:start w:val="0"/>
      <w:numFmt w:val="bullet"/>
      <w:lvlText w:val="•"/>
      <w:lvlJc w:val="left"/>
      <w:pPr>
        <w:ind w:left="3226" w:hanging="260"/>
      </w:pPr>
      <w:rPr>
        <w:rFonts w:hint="default"/>
      </w:rPr>
    </w:lvl>
    <w:lvl w:ilvl="4" w:tentative="0">
      <w:start w:val="0"/>
      <w:numFmt w:val="bullet"/>
      <w:lvlText w:val="•"/>
      <w:lvlJc w:val="left"/>
      <w:pPr>
        <w:ind w:left="3988" w:hanging="260"/>
      </w:pPr>
      <w:rPr>
        <w:rFonts w:hint="default"/>
      </w:rPr>
    </w:lvl>
    <w:lvl w:ilvl="5" w:tentative="0">
      <w:start w:val="0"/>
      <w:numFmt w:val="bullet"/>
      <w:lvlText w:val="•"/>
      <w:lvlJc w:val="left"/>
      <w:pPr>
        <w:ind w:left="4750" w:hanging="260"/>
      </w:pPr>
      <w:rPr>
        <w:rFonts w:hint="default"/>
      </w:rPr>
    </w:lvl>
    <w:lvl w:ilvl="6" w:tentative="0">
      <w:start w:val="0"/>
      <w:numFmt w:val="bullet"/>
      <w:lvlText w:val="•"/>
      <w:lvlJc w:val="left"/>
      <w:pPr>
        <w:ind w:left="5512" w:hanging="260"/>
      </w:pPr>
      <w:rPr>
        <w:rFonts w:hint="default"/>
      </w:rPr>
    </w:lvl>
    <w:lvl w:ilvl="7" w:tentative="0">
      <w:start w:val="0"/>
      <w:numFmt w:val="bullet"/>
      <w:lvlText w:val="•"/>
      <w:lvlJc w:val="left"/>
      <w:pPr>
        <w:ind w:left="6274" w:hanging="260"/>
      </w:pPr>
      <w:rPr>
        <w:rFonts w:hint="default"/>
      </w:rPr>
    </w:lvl>
    <w:lvl w:ilvl="8" w:tentative="0">
      <w:start w:val="0"/>
      <w:numFmt w:val="bullet"/>
      <w:lvlText w:val="•"/>
      <w:lvlJc w:val="left"/>
      <w:pPr>
        <w:ind w:left="7036" w:hanging="260"/>
      </w:pPr>
      <w:rPr>
        <w:rFonts w:hint="default"/>
      </w:rPr>
    </w:lvl>
  </w:abstractNum>
  <w:abstractNum w:abstractNumId="5">
    <w:nsid w:val="0248C179"/>
    <w:multiLevelType w:val="multilevel"/>
    <w:tmpl w:val="0248C179"/>
    <w:lvl w:ilvl="0" w:tentative="0">
      <w:start w:val="1"/>
      <w:numFmt w:val="decimal"/>
      <w:lvlText w:val="（%1）"/>
      <w:lvlJc w:val="left"/>
      <w:pPr>
        <w:ind w:left="120" w:hanging="704"/>
        <w:jc w:val="left"/>
      </w:pPr>
      <w:rPr>
        <w:rFonts w:hint="default" w:ascii="宋体" w:hAnsi="宋体" w:eastAsia="宋体" w:cs="宋体"/>
        <w:spacing w:val="0"/>
        <w:w w:val="97"/>
        <w:sz w:val="26"/>
        <w:szCs w:val="26"/>
      </w:rPr>
    </w:lvl>
    <w:lvl w:ilvl="1" w:tentative="0">
      <w:start w:val="0"/>
      <w:numFmt w:val="bullet"/>
      <w:lvlText w:val="•"/>
      <w:lvlJc w:val="left"/>
      <w:pPr>
        <w:ind w:left="964" w:hanging="704"/>
      </w:pPr>
      <w:rPr>
        <w:rFonts w:hint="default"/>
      </w:rPr>
    </w:lvl>
    <w:lvl w:ilvl="2" w:tentative="0">
      <w:start w:val="0"/>
      <w:numFmt w:val="bullet"/>
      <w:lvlText w:val="•"/>
      <w:lvlJc w:val="left"/>
      <w:pPr>
        <w:ind w:left="1808" w:hanging="704"/>
      </w:pPr>
      <w:rPr>
        <w:rFonts w:hint="default"/>
      </w:rPr>
    </w:lvl>
    <w:lvl w:ilvl="3" w:tentative="0">
      <w:start w:val="0"/>
      <w:numFmt w:val="bullet"/>
      <w:lvlText w:val="•"/>
      <w:lvlJc w:val="left"/>
      <w:pPr>
        <w:ind w:left="2652" w:hanging="704"/>
      </w:pPr>
      <w:rPr>
        <w:rFonts w:hint="default"/>
      </w:rPr>
    </w:lvl>
    <w:lvl w:ilvl="4" w:tentative="0">
      <w:start w:val="0"/>
      <w:numFmt w:val="bullet"/>
      <w:lvlText w:val="•"/>
      <w:lvlJc w:val="left"/>
      <w:pPr>
        <w:ind w:left="3496" w:hanging="704"/>
      </w:pPr>
      <w:rPr>
        <w:rFonts w:hint="default"/>
      </w:rPr>
    </w:lvl>
    <w:lvl w:ilvl="5" w:tentative="0">
      <w:start w:val="0"/>
      <w:numFmt w:val="bullet"/>
      <w:lvlText w:val="•"/>
      <w:lvlJc w:val="left"/>
      <w:pPr>
        <w:ind w:left="4340" w:hanging="704"/>
      </w:pPr>
      <w:rPr>
        <w:rFonts w:hint="default"/>
      </w:rPr>
    </w:lvl>
    <w:lvl w:ilvl="6" w:tentative="0">
      <w:start w:val="0"/>
      <w:numFmt w:val="bullet"/>
      <w:lvlText w:val="•"/>
      <w:lvlJc w:val="left"/>
      <w:pPr>
        <w:ind w:left="5184" w:hanging="704"/>
      </w:pPr>
      <w:rPr>
        <w:rFonts w:hint="default"/>
      </w:rPr>
    </w:lvl>
    <w:lvl w:ilvl="7" w:tentative="0">
      <w:start w:val="0"/>
      <w:numFmt w:val="bullet"/>
      <w:lvlText w:val="•"/>
      <w:lvlJc w:val="left"/>
      <w:pPr>
        <w:ind w:left="6028" w:hanging="704"/>
      </w:pPr>
      <w:rPr>
        <w:rFonts w:hint="default"/>
      </w:rPr>
    </w:lvl>
    <w:lvl w:ilvl="8" w:tentative="0">
      <w:start w:val="0"/>
      <w:numFmt w:val="bullet"/>
      <w:lvlText w:val="•"/>
      <w:lvlJc w:val="left"/>
      <w:pPr>
        <w:ind w:left="6872" w:hanging="704"/>
      </w:pPr>
      <w:rPr>
        <w:rFonts w:hint="default"/>
      </w:rPr>
    </w:lvl>
  </w:abstractNum>
  <w:abstractNum w:abstractNumId="6">
    <w:nsid w:val="03D62ECE"/>
    <w:multiLevelType w:val="multilevel"/>
    <w:tmpl w:val="03D62ECE"/>
    <w:lvl w:ilvl="0" w:tentative="0">
      <w:start w:val="2"/>
      <w:numFmt w:val="decimal"/>
      <w:lvlText w:val="%1."/>
      <w:lvlJc w:val="left"/>
      <w:pPr>
        <w:ind w:left="120" w:hanging="260"/>
        <w:jc w:val="left"/>
      </w:pPr>
      <w:rPr>
        <w:rFonts w:hint="default" w:ascii="Times New Roman" w:hAnsi="Times New Roman" w:eastAsia="Times New Roman" w:cs="Times New Roman"/>
        <w:w w:val="99"/>
        <w:sz w:val="26"/>
        <w:szCs w:val="26"/>
      </w:rPr>
    </w:lvl>
    <w:lvl w:ilvl="1" w:tentative="0">
      <w:start w:val="0"/>
      <w:numFmt w:val="bullet"/>
      <w:lvlText w:val="•"/>
      <w:lvlJc w:val="left"/>
      <w:pPr>
        <w:ind w:left="970" w:hanging="260"/>
      </w:pPr>
      <w:rPr>
        <w:rFonts w:hint="default"/>
      </w:rPr>
    </w:lvl>
    <w:lvl w:ilvl="2" w:tentative="0">
      <w:start w:val="0"/>
      <w:numFmt w:val="bullet"/>
      <w:lvlText w:val="•"/>
      <w:lvlJc w:val="left"/>
      <w:pPr>
        <w:ind w:left="1820" w:hanging="260"/>
      </w:pPr>
      <w:rPr>
        <w:rFonts w:hint="default"/>
      </w:rPr>
    </w:lvl>
    <w:lvl w:ilvl="3" w:tentative="0">
      <w:start w:val="0"/>
      <w:numFmt w:val="bullet"/>
      <w:lvlText w:val="•"/>
      <w:lvlJc w:val="left"/>
      <w:pPr>
        <w:ind w:left="2670" w:hanging="260"/>
      </w:pPr>
      <w:rPr>
        <w:rFonts w:hint="default"/>
      </w:rPr>
    </w:lvl>
    <w:lvl w:ilvl="4" w:tentative="0">
      <w:start w:val="0"/>
      <w:numFmt w:val="bullet"/>
      <w:lvlText w:val="•"/>
      <w:lvlJc w:val="left"/>
      <w:pPr>
        <w:ind w:left="3520" w:hanging="260"/>
      </w:pPr>
      <w:rPr>
        <w:rFonts w:hint="default"/>
      </w:rPr>
    </w:lvl>
    <w:lvl w:ilvl="5" w:tentative="0">
      <w:start w:val="0"/>
      <w:numFmt w:val="bullet"/>
      <w:lvlText w:val="•"/>
      <w:lvlJc w:val="left"/>
      <w:pPr>
        <w:ind w:left="4370" w:hanging="260"/>
      </w:pPr>
      <w:rPr>
        <w:rFonts w:hint="default"/>
      </w:rPr>
    </w:lvl>
    <w:lvl w:ilvl="6" w:tentative="0">
      <w:start w:val="0"/>
      <w:numFmt w:val="bullet"/>
      <w:lvlText w:val="•"/>
      <w:lvlJc w:val="left"/>
      <w:pPr>
        <w:ind w:left="5220" w:hanging="260"/>
      </w:pPr>
      <w:rPr>
        <w:rFonts w:hint="default"/>
      </w:rPr>
    </w:lvl>
    <w:lvl w:ilvl="7" w:tentative="0">
      <w:start w:val="0"/>
      <w:numFmt w:val="bullet"/>
      <w:lvlText w:val="•"/>
      <w:lvlJc w:val="left"/>
      <w:pPr>
        <w:ind w:left="6070" w:hanging="260"/>
      </w:pPr>
      <w:rPr>
        <w:rFonts w:hint="default"/>
      </w:rPr>
    </w:lvl>
    <w:lvl w:ilvl="8" w:tentative="0">
      <w:start w:val="0"/>
      <w:numFmt w:val="bullet"/>
      <w:lvlText w:val="•"/>
      <w:lvlJc w:val="left"/>
      <w:pPr>
        <w:ind w:left="6920" w:hanging="260"/>
      </w:pPr>
      <w:rPr>
        <w:rFonts w:hint="default"/>
      </w:rPr>
    </w:lvl>
  </w:abstractNum>
  <w:abstractNum w:abstractNumId="7">
    <w:nsid w:val="25B654F3"/>
    <w:multiLevelType w:val="multilevel"/>
    <w:tmpl w:val="25B654F3"/>
    <w:lvl w:ilvl="0" w:tentative="0">
      <w:start w:val="1"/>
      <w:numFmt w:val="decimal"/>
      <w:lvlText w:val="%1."/>
      <w:lvlJc w:val="left"/>
      <w:pPr>
        <w:ind w:left="120" w:hanging="356"/>
        <w:jc w:val="left"/>
      </w:pPr>
      <w:rPr>
        <w:rFonts w:hint="default" w:ascii="Times New Roman" w:hAnsi="Times New Roman" w:eastAsia="Times New Roman" w:cs="Times New Roman"/>
        <w:spacing w:val="0"/>
        <w:w w:val="100"/>
        <w:sz w:val="28"/>
        <w:szCs w:val="28"/>
      </w:rPr>
    </w:lvl>
    <w:lvl w:ilvl="1" w:tentative="0">
      <w:start w:val="0"/>
      <w:numFmt w:val="bullet"/>
      <w:lvlText w:val="•"/>
      <w:lvlJc w:val="left"/>
      <w:pPr>
        <w:ind w:left="964" w:hanging="356"/>
      </w:pPr>
      <w:rPr>
        <w:rFonts w:hint="default"/>
      </w:rPr>
    </w:lvl>
    <w:lvl w:ilvl="2" w:tentative="0">
      <w:start w:val="0"/>
      <w:numFmt w:val="bullet"/>
      <w:lvlText w:val="•"/>
      <w:lvlJc w:val="left"/>
      <w:pPr>
        <w:ind w:left="1808" w:hanging="356"/>
      </w:pPr>
      <w:rPr>
        <w:rFonts w:hint="default"/>
      </w:rPr>
    </w:lvl>
    <w:lvl w:ilvl="3" w:tentative="0">
      <w:start w:val="0"/>
      <w:numFmt w:val="bullet"/>
      <w:lvlText w:val="•"/>
      <w:lvlJc w:val="left"/>
      <w:pPr>
        <w:ind w:left="2652" w:hanging="356"/>
      </w:pPr>
      <w:rPr>
        <w:rFonts w:hint="default"/>
      </w:rPr>
    </w:lvl>
    <w:lvl w:ilvl="4" w:tentative="0">
      <w:start w:val="0"/>
      <w:numFmt w:val="bullet"/>
      <w:lvlText w:val="•"/>
      <w:lvlJc w:val="left"/>
      <w:pPr>
        <w:ind w:left="3496" w:hanging="356"/>
      </w:pPr>
      <w:rPr>
        <w:rFonts w:hint="default"/>
      </w:rPr>
    </w:lvl>
    <w:lvl w:ilvl="5" w:tentative="0">
      <w:start w:val="0"/>
      <w:numFmt w:val="bullet"/>
      <w:lvlText w:val="•"/>
      <w:lvlJc w:val="left"/>
      <w:pPr>
        <w:ind w:left="4340" w:hanging="356"/>
      </w:pPr>
      <w:rPr>
        <w:rFonts w:hint="default"/>
      </w:rPr>
    </w:lvl>
    <w:lvl w:ilvl="6" w:tentative="0">
      <w:start w:val="0"/>
      <w:numFmt w:val="bullet"/>
      <w:lvlText w:val="•"/>
      <w:lvlJc w:val="left"/>
      <w:pPr>
        <w:ind w:left="5184" w:hanging="356"/>
      </w:pPr>
      <w:rPr>
        <w:rFonts w:hint="default"/>
      </w:rPr>
    </w:lvl>
    <w:lvl w:ilvl="7" w:tentative="0">
      <w:start w:val="0"/>
      <w:numFmt w:val="bullet"/>
      <w:lvlText w:val="•"/>
      <w:lvlJc w:val="left"/>
      <w:pPr>
        <w:ind w:left="6028" w:hanging="356"/>
      </w:pPr>
      <w:rPr>
        <w:rFonts w:hint="default"/>
      </w:rPr>
    </w:lvl>
    <w:lvl w:ilvl="8" w:tentative="0">
      <w:start w:val="0"/>
      <w:numFmt w:val="bullet"/>
      <w:lvlText w:val="•"/>
      <w:lvlJc w:val="left"/>
      <w:pPr>
        <w:ind w:left="6872" w:hanging="356"/>
      </w:pPr>
      <w:rPr>
        <w:rFonts w:hint="default"/>
      </w:rPr>
    </w:lvl>
  </w:abstractNum>
  <w:abstractNum w:abstractNumId="8">
    <w:nsid w:val="59ADCABA"/>
    <w:multiLevelType w:val="multilevel"/>
    <w:tmpl w:val="59ADCABA"/>
    <w:lvl w:ilvl="0" w:tentative="0">
      <w:start w:val="2"/>
      <w:numFmt w:val="decimal"/>
      <w:lvlText w:val="%1."/>
      <w:lvlJc w:val="left"/>
      <w:pPr>
        <w:ind w:left="938" w:hanging="260"/>
        <w:jc w:val="left"/>
      </w:pPr>
      <w:rPr>
        <w:rFonts w:hint="default" w:ascii="Times New Roman" w:hAnsi="Times New Roman" w:eastAsia="Times New Roman" w:cs="Times New Roman"/>
        <w:w w:val="99"/>
        <w:sz w:val="26"/>
        <w:szCs w:val="26"/>
      </w:rPr>
    </w:lvl>
    <w:lvl w:ilvl="1" w:tentative="0">
      <w:start w:val="0"/>
      <w:numFmt w:val="bullet"/>
      <w:lvlText w:val="•"/>
      <w:lvlJc w:val="left"/>
      <w:pPr>
        <w:ind w:left="1702" w:hanging="260"/>
      </w:pPr>
      <w:rPr>
        <w:rFonts w:hint="default"/>
      </w:rPr>
    </w:lvl>
    <w:lvl w:ilvl="2" w:tentative="0">
      <w:start w:val="0"/>
      <w:numFmt w:val="bullet"/>
      <w:lvlText w:val="•"/>
      <w:lvlJc w:val="left"/>
      <w:pPr>
        <w:ind w:left="2464" w:hanging="260"/>
      </w:pPr>
      <w:rPr>
        <w:rFonts w:hint="default"/>
      </w:rPr>
    </w:lvl>
    <w:lvl w:ilvl="3" w:tentative="0">
      <w:start w:val="0"/>
      <w:numFmt w:val="bullet"/>
      <w:lvlText w:val="•"/>
      <w:lvlJc w:val="left"/>
      <w:pPr>
        <w:ind w:left="3226" w:hanging="260"/>
      </w:pPr>
      <w:rPr>
        <w:rFonts w:hint="default"/>
      </w:rPr>
    </w:lvl>
    <w:lvl w:ilvl="4" w:tentative="0">
      <w:start w:val="0"/>
      <w:numFmt w:val="bullet"/>
      <w:lvlText w:val="•"/>
      <w:lvlJc w:val="left"/>
      <w:pPr>
        <w:ind w:left="3988" w:hanging="260"/>
      </w:pPr>
      <w:rPr>
        <w:rFonts w:hint="default"/>
      </w:rPr>
    </w:lvl>
    <w:lvl w:ilvl="5" w:tentative="0">
      <w:start w:val="0"/>
      <w:numFmt w:val="bullet"/>
      <w:lvlText w:val="•"/>
      <w:lvlJc w:val="left"/>
      <w:pPr>
        <w:ind w:left="4750" w:hanging="260"/>
      </w:pPr>
      <w:rPr>
        <w:rFonts w:hint="default"/>
      </w:rPr>
    </w:lvl>
    <w:lvl w:ilvl="6" w:tentative="0">
      <w:start w:val="0"/>
      <w:numFmt w:val="bullet"/>
      <w:lvlText w:val="•"/>
      <w:lvlJc w:val="left"/>
      <w:pPr>
        <w:ind w:left="5512" w:hanging="260"/>
      </w:pPr>
      <w:rPr>
        <w:rFonts w:hint="default"/>
      </w:rPr>
    </w:lvl>
    <w:lvl w:ilvl="7" w:tentative="0">
      <w:start w:val="0"/>
      <w:numFmt w:val="bullet"/>
      <w:lvlText w:val="•"/>
      <w:lvlJc w:val="left"/>
      <w:pPr>
        <w:ind w:left="6274" w:hanging="260"/>
      </w:pPr>
      <w:rPr>
        <w:rFonts w:hint="default"/>
      </w:rPr>
    </w:lvl>
    <w:lvl w:ilvl="8" w:tentative="0">
      <w:start w:val="0"/>
      <w:numFmt w:val="bullet"/>
      <w:lvlText w:val="•"/>
      <w:lvlJc w:val="left"/>
      <w:pPr>
        <w:ind w:left="7036" w:hanging="260"/>
      </w:pPr>
      <w:rPr>
        <w:rFonts w:hint="default"/>
      </w:rPr>
    </w:lvl>
  </w:abstractNum>
  <w:abstractNum w:abstractNumId="9">
    <w:nsid w:val="72183CF9"/>
    <w:multiLevelType w:val="multilevel"/>
    <w:tmpl w:val="72183CF9"/>
    <w:lvl w:ilvl="0" w:tentative="0">
      <w:start w:val="1"/>
      <w:numFmt w:val="decimal"/>
      <w:lvlText w:val="%1."/>
      <w:lvlJc w:val="left"/>
      <w:pPr>
        <w:ind w:left="120" w:hanging="356"/>
        <w:jc w:val="left"/>
      </w:pPr>
      <w:rPr>
        <w:rFonts w:hint="default" w:ascii="Times New Roman" w:hAnsi="Times New Roman" w:eastAsia="Times New Roman" w:cs="Times New Roman"/>
        <w:spacing w:val="0"/>
        <w:w w:val="86"/>
        <w:sz w:val="28"/>
        <w:szCs w:val="28"/>
      </w:rPr>
    </w:lvl>
    <w:lvl w:ilvl="1" w:tentative="0">
      <w:start w:val="0"/>
      <w:numFmt w:val="bullet"/>
      <w:lvlText w:val="•"/>
      <w:lvlJc w:val="left"/>
      <w:pPr>
        <w:ind w:left="964" w:hanging="356"/>
      </w:pPr>
      <w:rPr>
        <w:rFonts w:hint="default"/>
      </w:rPr>
    </w:lvl>
    <w:lvl w:ilvl="2" w:tentative="0">
      <w:start w:val="0"/>
      <w:numFmt w:val="bullet"/>
      <w:lvlText w:val="•"/>
      <w:lvlJc w:val="left"/>
      <w:pPr>
        <w:ind w:left="1808" w:hanging="356"/>
      </w:pPr>
      <w:rPr>
        <w:rFonts w:hint="default"/>
      </w:rPr>
    </w:lvl>
    <w:lvl w:ilvl="3" w:tentative="0">
      <w:start w:val="0"/>
      <w:numFmt w:val="bullet"/>
      <w:lvlText w:val="•"/>
      <w:lvlJc w:val="left"/>
      <w:pPr>
        <w:ind w:left="2652" w:hanging="356"/>
      </w:pPr>
      <w:rPr>
        <w:rFonts w:hint="default"/>
      </w:rPr>
    </w:lvl>
    <w:lvl w:ilvl="4" w:tentative="0">
      <w:start w:val="0"/>
      <w:numFmt w:val="bullet"/>
      <w:lvlText w:val="•"/>
      <w:lvlJc w:val="left"/>
      <w:pPr>
        <w:ind w:left="3496" w:hanging="356"/>
      </w:pPr>
      <w:rPr>
        <w:rFonts w:hint="default"/>
      </w:rPr>
    </w:lvl>
    <w:lvl w:ilvl="5" w:tentative="0">
      <w:start w:val="0"/>
      <w:numFmt w:val="bullet"/>
      <w:lvlText w:val="•"/>
      <w:lvlJc w:val="left"/>
      <w:pPr>
        <w:ind w:left="4340" w:hanging="356"/>
      </w:pPr>
      <w:rPr>
        <w:rFonts w:hint="default"/>
      </w:rPr>
    </w:lvl>
    <w:lvl w:ilvl="6" w:tentative="0">
      <w:start w:val="0"/>
      <w:numFmt w:val="bullet"/>
      <w:lvlText w:val="•"/>
      <w:lvlJc w:val="left"/>
      <w:pPr>
        <w:ind w:left="5184" w:hanging="356"/>
      </w:pPr>
      <w:rPr>
        <w:rFonts w:hint="default"/>
      </w:rPr>
    </w:lvl>
    <w:lvl w:ilvl="7" w:tentative="0">
      <w:start w:val="0"/>
      <w:numFmt w:val="bullet"/>
      <w:lvlText w:val="•"/>
      <w:lvlJc w:val="left"/>
      <w:pPr>
        <w:ind w:left="6028" w:hanging="356"/>
      </w:pPr>
      <w:rPr>
        <w:rFonts w:hint="default"/>
      </w:rPr>
    </w:lvl>
    <w:lvl w:ilvl="8" w:tentative="0">
      <w:start w:val="0"/>
      <w:numFmt w:val="bullet"/>
      <w:lvlText w:val="•"/>
      <w:lvlJc w:val="left"/>
      <w:pPr>
        <w:ind w:left="6872" w:hanging="356"/>
      </w:pPr>
      <w:rPr>
        <w:rFonts w:hint="default"/>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000000"/>
    <w:rsid w:val="1AC343B0"/>
    <w:rsid w:val="4D2357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760"/>
      <w:outlineLvl w:val="1"/>
    </w:pPr>
    <w:rPr>
      <w:rFonts w:ascii="宋体" w:hAnsi="宋体" w:eastAsia="宋体" w:cs="宋体"/>
      <w:sz w:val="32"/>
      <w:szCs w:val="32"/>
    </w:rPr>
  </w:style>
  <w:style w:type="paragraph" w:styleId="3">
    <w:name w:val="heading 2"/>
    <w:basedOn w:val="1"/>
    <w:next w:val="1"/>
    <w:qFormat/>
    <w:uiPriority w:val="1"/>
    <w:pPr>
      <w:ind w:left="679"/>
      <w:outlineLvl w:val="2"/>
    </w:pPr>
    <w:rPr>
      <w:rFonts w:ascii="Microsoft JhengHei" w:hAnsi="Microsoft JhengHei" w:eastAsia="Microsoft JhengHei" w:cs="Microsoft JhengHei"/>
      <w:b/>
      <w:bCs/>
      <w:sz w:val="28"/>
      <w:szCs w:val="28"/>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120"/>
    </w:pPr>
    <w:rPr>
      <w:rFonts w:ascii="宋体" w:hAnsi="宋体" w:eastAsia="宋体" w:cs="宋体"/>
      <w:sz w:val="28"/>
      <w:szCs w:val="2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91"/>
      <w:ind w:left="120" w:firstLine="559"/>
    </w:pPr>
    <w:rPr>
      <w:rFonts w:ascii="宋体" w:hAnsi="宋体" w:eastAsia="宋体" w:cs="宋体"/>
    </w:rPr>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2026-06-16T09:22:00Z</dcterms:created>
  <dc:creator>HP</dc:creator>
  <cp:lastModifiedBy>lx</cp:lastModifiedBy>
  <dcterms:modified xsi:type="dcterms:W3CDTF">2026-06-16T01:33:31Z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WPS 文字</vt:lpwstr>
  </property>
  <property fmtid="{D5CDD505-2E9C-101B-9397-08002B2CF9AE}" pid="4" name="LastSaved">
    <vt:filetime>2026-06-16T00:00:00Z</vt:filetime>
  </property>
  <property fmtid="{D5CDD505-2E9C-101B-9397-08002B2CF9AE}" pid="5" name="KSOProductBuildVer">
    <vt:lpwstr>2052-11.1.0.10009</vt:lpwstr>
  </property>
</Properties>
</file>