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8F98">
      <w:pPr>
        <w:pStyle w:val="3"/>
        <w:spacing w:line="295" w:lineRule="auto"/>
        <w:jc w:val="center"/>
      </w:pPr>
      <w:r>
        <w:rPr>
          <w:spacing w:val="-8"/>
        </w:rPr>
        <w:t>2026</w:t>
      </w:r>
      <w:r>
        <w:rPr>
          <w:spacing w:val="-19"/>
        </w:rPr>
        <w:t>年</w:t>
      </w:r>
      <w:r>
        <w:rPr>
          <w:rFonts w:hint="eastAsia"/>
          <w:spacing w:val="-19"/>
          <w:lang w:val="en-US" w:eastAsia="zh-CN"/>
        </w:rPr>
        <w:t>唐山市</w:t>
      </w:r>
      <w:r>
        <w:rPr>
          <w:spacing w:val="-19"/>
        </w:rPr>
        <w:t>职业院校技能大赛(中职组)</w:t>
      </w:r>
      <w:r>
        <w:rPr>
          <w:spacing w:val="18"/>
        </w:rPr>
        <w:t>零部件测绘与</w:t>
      </w:r>
      <w:r>
        <w:rPr>
          <w:w w:val="125"/>
        </w:rPr>
        <w:t>CAD</w:t>
      </w:r>
      <w:r>
        <w:rPr>
          <w:spacing w:val="-98"/>
          <w:w w:val="125"/>
        </w:rPr>
        <w:t xml:space="preserve"> </w:t>
      </w:r>
      <w:r>
        <w:t>成图技术赛项规程</w:t>
      </w:r>
    </w:p>
    <w:p w14:paraId="15D3853B">
      <w:pPr>
        <w:pStyle w:val="2"/>
        <w:spacing w:before="58"/>
        <w:ind w:left="0"/>
        <w:rPr>
          <w:rFonts w:ascii="宋体"/>
          <w:sz w:val="44"/>
        </w:rPr>
      </w:pPr>
    </w:p>
    <w:p w14:paraId="55331480">
      <w:pPr>
        <w:pStyle w:val="2"/>
        <w:spacing w:before="1"/>
        <w:ind w:left="1280"/>
        <w:rPr>
          <w:rFonts w:ascii="黑体" w:eastAsia="黑体"/>
        </w:rPr>
      </w:pPr>
      <w:r>
        <w:rPr>
          <w:rFonts w:ascii="黑体" w:eastAsia="黑体"/>
          <w:spacing w:val="-5"/>
        </w:rPr>
        <w:t>一、赛项名称</w:t>
      </w:r>
    </w:p>
    <w:p w14:paraId="43AE0288">
      <w:pPr>
        <w:pStyle w:val="2"/>
        <w:spacing w:before="143" w:line="324" w:lineRule="auto"/>
        <w:ind w:left="1280" w:right="4954"/>
      </w:pPr>
      <w:r>
        <w:rPr>
          <w:spacing w:val="13"/>
        </w:rPr>
        <w:t>零部件测绘与</w:t>
      </w:r>
      <w:r>
        <w:t>CAD</w:t>
      </w:r>
      <w:r>
        <w:rPr>
          <w:spacing w:val="-8"/>
        </w:rPr>
        <w:t>成图技术</w:t>
      </w:r>
    </w:p>
    <w:p w14:paraId="302FFF77">
      <w:pPr>
        <w:pStyle w:val="2"/>
        <w:spacing w:line="414" w:lineRule="exact"/>
        <w:ind w:left="1280"/>
      </w:pPr>
      <w:r>
        <w:rPr>
          <w:spacing w:val="-5"/>
        </w:rPr>
        <w:t>赛项组别：中职组</w:t>
      </w:r>
    </w:p>
    <w:p w14:paraId="50643504">
      <w:pPr>
        <w:pStyle w:val="2"/>
        <w:spacing w:before="143"/>
        <w:ind w:left="1280"/>
      </w:pPr>
      <w:r>
        <w:rPr>
          <w:spacing w:val="-5"/>
        </w:rPr>
        <w:t>归属专业大类：装备制造</w:t>
      </w:r>
    </w:p>
    <w:p w14:paraId="3547377A">
      <w:pPr>
        <w:pStyle w:val="2"/>
        <w:spacing w:before="146"/>
        <w:ind w:left="1280"/>
        <w:rPr>
          <w:rFonts w:ascii="黑体" w:eastAsia="黑体"/>
        </w:rPr>
      </w:pPr>
      <w:r>
        <w:rPr>
          <w:rFonts w:ascii="黑体" w:eastAsia="黑体"/>
          <w:spacing w:val="-5"/>
        </w:rPr>
        <w:t>二、竞赛目的</w:t>
      </w:r>
    </w:p>
    <w:p w14:paraId="096DA436">
      <w:pPr>
        <w:pStyle w:val="2"/>
        <w:spacing w:before="143" w:line="324" w:lineRule="auto"/>
        <w:ind w:right="538" w:firstLine="640"/>
      </w:pPr>
      <w:r>
        <w:rPr>
          <w:spacing w:val="-19"/>
        </w:rPr>
        <w:t>深入贯彻《国务院关于加快发展现代职业教育的决定》</w:t>
      </w:r>
      <w:r>
        <w:rPr>
          <w:spacing w:val="-76"/>
        </w:rPr>
        <w:t>、《国</w:t>
      </w:r>
      <w:r>
        <w:rPr>
          <w:spacing w:val="-21"/>
        </w:rPr>
        <w:t>家职业教育改革实施方案》等有关精神，吸收行业发展的新知识、新技术、新工艺、新方法，坚持德技并修、工学结合、知行合一，</w:t>
      </w:r>
      <w:r>
        <w:rPr>
          <w:spacing w:val="-2"/>
        </w:rPr>
        <w:t>培育工匠精神，以提高学生发展型、复合型、创新型技术技能为核心，充分发挥大赛对职业教育的“树旗、导航、定标、催化”作用，推进“岗课赛证”综合育人，促进学生综合职业能力全面</w:t>
      </w:r>
      <w:r>
        <w:rPr>
          <w:spacing w:val="-15"/>
        </w:rPr>
        <w:t>发展，提升我国机械制造业的国际竞争力。以典型的生产与教学</w:t>
      </w:r>
      <w:r>
        <w:rPr>
          <w:spacing w:val="-2"/>
        </w:rPr>
        <w:t>相结合的机械零部件实体、零部件工程图、机械产品零件图样、</w:t>
      </w:r>
      <w:r>
        <w:rPr>
          <w:spacing w:val="-10"/>
        </w:rPr>
        <w:t>机械产品三维装配图等素材为考核载体，通过竞赛选手对零部件</w:t>
      </w:r>
      <w:r>
        <w:rPr>
          <w:spacing w:val="-22"/>
        </w:rPr>
        <w:t>测绘与质量检测、工程图审核与结构优化、机械产品工程图设计、</w:t>
      </w:r>
      <w:r>
        <w:rPr>
          <w:spacing w:val="-8"/>
        </w:rPr>
        <w:t>机械产品三维模型设计及职业素养等五个模块的考核，检测竞赛</w:t>
      </w:r>
      <w:r>
        <w:t>选手在零部件测绘与 CAD 成图技术方面的专业知识与技能、职</w:t>
      </w:r>
      <w:r>
        <w:rPr>
          <w:spacing w:val="-2"/>
        </w:rPr>
        <w:t>业素养等综合能力水平。</w:t>
      </w:r>
    </w:p>
    <w:p w14:paraId="5B0EB61E">
      <w:pPr>
        <w:spacing w:after="0" w:line="394" w:lineRule="exact"/>
        <w:rPr>
          <w:rFonts w:ascii="黑体" w:eastAsia="黑体"/>
        </w:rPr>
        <w:sectPr>
          <w:footerReference r:id="rId5" w:type="default"/>
          <w:footerReference r:id="rId6" w:type="even"/>
          <w:type w:val="continuous"/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p w14:paraId="50B76701">
      <w:pPr>
        <w:pStyle w:val="2"/>
        <w:spacing w:before="1"/>
        <w:ind w:left="1280"/>
        <w:rPr>
          <w:rFonts w:ascii="黑体" w:eastAsia="黑体"/>
          <w:spacing w:val="-5"/>
        </w:rPr>
      </w:pPr>
      <w:r>
        <w:rPr>
          <w:rFonts w:ascii="黑体" w:eastAsia="黑体"/>
          <w:spacing w:val="-5"/>
        </w:rPr>
        <w:t>三、竞赛内容</w:t>
      </w:r>
    </w:p>
    <w:p w14:paraId="2169C7EF">
      <w:pPr>
        <w:pStyle w:val="2"/>
        <w:spacing w:before="28"/>
        <w:ind w:left="1280"/>
        <w:jc w:val="both"/>
      </w:pPr>
      <w:r>
        <w:rPr>
          <w:spacing w:val="-15"/>
        </w:rPr>
        <w:t xml:space="preserve">技能比试环节 </w:t>
      </w:r>
      <w:r>
        <w:rPr>
          <w:rFonts w:hint="eastAsia"/>
          <w:spacing w:val="-15"/>
          <w:lang w:val="en-US" w:eastAsia="zh-CN"/>
        </w:rPr>
        <w:t>3</w:t>
      </w:r>
      <w:r>
        <w:rPr>
          <w:spacing w:val="-22"/>
        </w:rPr>
        <w:t xml:space="preserve"> 小时，展示环节 </w:t>
      </w:r>
      <w:r>
        <w:rPr>
          <w:spacing w:val="-4"/>
        </w:rPr>
        <w:t>10</w:t>
      </w:r>
      <w:r>
        <w:rPr>
          <w:spacing w:val="-24"/>
        </w:rPr>
        <w:t xml:space="preserve"> 分钟。</w:t>
      </w:r>
    </w:p>
    <w:p w14:paraId="7F3FFD4B">
      <w:pPr>
        <w:pStyle w:val="2"/>
        <w:spacing w:before="144" w:line="324" w:lineRule="auto"/>
        <w:ind w:right="700" w:firstLine="640"/>
        <w:jc w:val="both"/>
      </w:pPr>
      <w:r>
        <w:rPr>
          <w:spacing w:val="-6"/>
        </w:rPr>
        <w:t>环节一传统赛项技能比试（</w:t>
      </w:r>
      <w:r>
        <w:rPr>
          <w:spacing w:val="-8"/>
        </w:rPr>
        <w:t xml:space="preserve">此环节占总分的 </w:t>
      </w:r>
      <w:r>
        <w:rPr>
          <w:spacing w:val="-6"/>
        </w:rPr>
        <w:t>80%）：两名竞</w:t>
      </w:r>
      <w:r>
        <w:rPr>
          <w:spacing w:val="-2"/>
        </w:rPr>
        <w:t xml:space="preserve">赛选手使用大赛规定的测绘工量器具及赛场提供的二维、三维 </w:t>
      </w:r>
      <w:r>
        <w:rPr>
          <w:spacing w:val="-4"/>
        </w:rPr>
        <w:t>CAD</w:t>
      </w:r>
      <w:r>
        <w:rPr>
          <w:spacing w:val="-10"/>
        </w:rPr>
        <w:t xml:space="preserve"> 软件，按照任务书要求，以现场操作的方式，合作完成零部</w:t>
      </w:r>
      <w:r>
        <w:rPr>
          <w:spacing w:val="-6"/>
        </w:rPr>
        <w:t>件测绘、工程图审核与结构优化、机械产品工程图设计、机械产</w:t>
      </w:r>
      <w:r>
        <w:rPr>
          <w:spacing w:val="-9"/>
        </w:rPr>
        <w:t>品三维模型设计和职业素养等五个竞赛模块。</w:t>
      </w:r>
      <w:r>
        <w:rPr>
          <w:spacing w:val="-2"/>
        </w:rPr>
        <w:t>（包括零部件测绘</w:t>
      </w:r>
      <w:r>
        <w:rPr>
          <w:spacing w:val="-14"/>
        </w:rPr>
        <w:t>任务模块、工程图审核与结构优化任务模块、机械产品工程图设</w:t>
      </w:r>
      <w:r>
        <w:rPr>
          <w:spacing w:val="-9"/>
        </w:rPr>
        <w:t>计任务模块和机械产品三维模型设计任务模块，职业素养全赛程</w:t>
      </w:r>
      <w:r>
        <w:t>考查），</w:t>
      </w:r>
      <w:r>
        <w:rPr>
          <w:spacing w:val="-8"/>
        </w:rPr>
        <w:t xml:space="preserve">如表 </w:t>
      </w:r>
      <w:r>
        <w:t>1</w:t>
      </w:r>
      <w:r>
        <w:rPr>
          <w:spacing w:val="-6"/>
        </w:rPr>
        <w:t xml:space="preserve"> 所示：</w:t>
      </w:r>
    </w:p>
    <w:p w14:paraId="43E5F8AC">
      <w:pPr>
        <w:spacing w:before="28" w:after="32"/>
        <w:ind w:left="1513" w:right="0" w:firstLine="0"/>
        <w:jc w:val="both"/>
        <w:rPr>
          <w:sz w:val="28"/>
        </w:rPr>
      </w:pPr>
      <w:r>
        <w:rPr>
          <w:spacing w:val="-36"/>
          <w:sz w:val="28"/>
        </w:rPr>
        <w:t xml:space="preserve">表 </w:t>
      </w:r>
      <w:r>
        <w:rPr>
          <w:spacing w:val="-2"/>
          <w:sz w:val="28"/>
        </w:rPr>
        <w:t>1 竞赛内容与岗位、知识、技能（根据实际内容填写</w:t>
      </w:r>
      <w:r>
        <w:rPr>
          <w:spacing w:val="-10"/>
          <w:sz w:val="28"/>
        </w:rPr>
        <w:t>）</w:t>
      </w:r>
    </w:p>
    <w:tbl>
      <w:tblPr>
        <w:tblStyle w:val="4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827"/>
        <w:gridCol w:w="1134"/>
        <w:gridCol w:w="1843"/>
        <w:gridCol w:w="1276"/>
      </w:tblGrid>
      <w:tr w14:paraId="64B2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7" w:type="dxa"/>
          </w:tcPr>
          <w:p w14:paraId="678DE73F">
            <w:pPr>
              <w:pStyle w:val="8"/>
              <w:spacing w:before="12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序号</w:t>
            </w:r>
          </w:p>
        </w:tc>
        <w:tc>
          <w:tcPr>
            <w:tcW w:w="3827" w:type="dxa"/>
          </w:tcPr>
          <w:p w14:paraId="5E4A9D99">
            <w:pPr>
              <w:pStyle w:val="8"/>
              <w:spacing w:before="12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竞赛内容</w:t>
            </w:r>
          </w:p>
        </w:tc>
        <w:tc>
          <w:tcPr>
            <w:tcW w:w="1134" w:type="dxa"/>
          </w:tcPr>
          <w:p w14:paraId="63D57006">
            <w:pPr>
              <w:pStyle w:val="8"/>
              <w:spacing w:before="12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岗位</w:t>
            </w:r>
          </w:p>
        </w:tc>
        <w:tc>
          <w:tcPr>
            <w:tcW w:w="1843" w:type="dxa"/>
          </w:tcPr>
          <w:p w14:paraId="40D994CE">
            <w:pPr>
              <w:pStyle w:val="8"/>
              <w:spacing w:before="12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知识</w:t>
            </w:r>
          </w:p>
        </w:tc>
        <w:tc>
          <w:tcPr>
            <w:tcW w:w="1276" w:type="dxa"/>
          </w:tcPr>
          <w:p w14:paraId="3C39EC0A">
            <w:pPr>
              <w:pStyle w:val="8"/>
              <w:spacing w:before="127"/>
              <w:ind w:left="356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技能</w:t>
            </w:r>
          </w:p>
        </w:tc>
      </w:tr>
      <w:tr w14:paraId="1A96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277" w:type="dxa"/>
          </w:tcPr>
          <w:p w14:paraId="7249EEA2">
            <w:pPr>
              <w:pStyle w:val="8"/>
              <w:rPr>
                <w:sz w:val="24"/>
              </w:rPr>
            </w:pPr>
          </w:p>
          <w:p w14:paraId="48EAF9A8">
            <w:pPr>
              <w:pStyle w:val="8"/>
              <w:rPr>
                <w:sz w:val="24"/>
              </w:rPr>
            </w:pPr>
          </w:p>
          <w:p w14:paraId="1AF998CB">
            <w:pPr>
              <w:pStyle w:val="8"/>
              <w:spacing w:before="107"/>
              <w:rPr>
                <w:sz w:val="24"/>
              </w:rPr>
            </w:pPr>
          </w:p>
          <w:p w14:paraId="74E9FA81">
            <w:pPr>
              <w:pStyle w:val="8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M1</w:t>
            </w:r>
          </w:p>
        </w:tc>
        <w:tc>
          <w:tcPr>
            <w:tcW w:w="3827" w:type="dxa"/>
          </w:tcPr>
          <w:p w14:paraId="7BCF4A8B">
            <w:pPr>
              <w:pStyle w:val="8"/>
              <w:spacing w:before="204" w:line="432" w:lineRule="auto"/>
              <w:ind w:left="107" w:right="95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根据竞赛任务书要求，用指定测量工量器具测绘指定典型零件并</w:t>
            </w:r>
            <w:r>
              <w:rPr>
                <w:spacing w:val="-8"/>
                <w:sz w:val="24"/>
              </w:rPr>
              <w:t xml:space="preserve">用赛场提供的 </w:t>
            </w:r>
            <w:r>
              <w:rPr>
                <w:sz w:val="24"/>
              </w:rPr>
              <w:t>CAD</w:t>
            </w:r>
            <w:r>
              <w:rPr>
                <w:spacing w:val="-10"/>
                <w:sz w:val="24"/>
              </w:rPr>
              <w:t xml:space="preserve"> 软件设计其工艺</w:t>
            </w:r>
          </w:p>
          <w:p w14:paraId="346F6135">
            <w:pPr>
              <w:pStyle w:val="8"/>
              <w:spacing w:line="30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模型及工程图。</w:t>
            </w:r>
          </w:p>
        </w:tc>
        <w:tc>
          <w:tcPr>
            <w:tcW w:w="1134" w:type="dxa"/>
          </w:tcPr>
          <w:p w14:paraId="5B288660">
            <w:pPr>
              <w:pStyle w:val="8"/>
              <w:spacing w:before="172"/>
              <w:rPr>
                <w:sz w:val="24"/>
              </w:rPr>
            </w:pPr>
          </w:p>
          <w:p w14:paraId="67E44912">
            <w:pPr>
              <w:pStyle w:val="8"/>
              <w:spacing w:line="432" w:lineRule="auto"/>
              <w:ind w:left="206" w:right="1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测绘员三维造</w:t>
            </w:r>
            <w:r>
              <w:rPr>
                <w:spacing w:val="-6"/>
                <w:sz w:val="24"/>
              </w:rPr>
              <w:t>型师</w:t>
            </w:r>
          </w:p>
        </w:tc>
        <w:tc>
          <w:tcPr>
            <w:tcW w:w="1843" w:type="dxa"/>
          </w:tcPr>
          <w:p w14:paraId="03053F8B">
            <w:pPr>
              <w:pStyle w:val="8"/>
              <w:rPr>
                <w:sz w:val="24"/>
              </w:rPr>
            </w:pPr>
          </w:p>
          <w:p w14:paraId="46BF2863">
            <w:pPr>
              <w:pStyle w:val="8"/>
              <w:spacing w:before="141"/>
              <w:rPr>
                <w:sz w:val="24"/>
              </w:rPr>
            </w:pPr>
          </w:p>
          <w:p w14:paraId="56CB271D">
            <w:pPr>
              <w:pStyle w:val="8"/>
              <w:spacing w:line="429" w:lineRule="auto"/>
              <w:ind w:left="560" w:right="190" w:hanging="360"/>
              <w:rPr>
                <w:sz w:val="24"/>
              </w:rPr>
            </w:pPr>
            <w:r>
              <w:rPr>
                <w:spacing w:val="-2"/>
                <w:sz w:val="24"/>
              </w:rPr>
              <w:t>零部件测绘基</w:t>
            </w:r>
            <w:r>
              <w:rPr>
                <w:spacing w:val="-4"/>
                <w:sz w:val="24"/>
              </w:rPr>
              <w:t>础内容</w:t>
            </w:r>
          </w:p>
        </w:tc>
        <w:tc>
          <w:tcPr>
            <w:tcW w:w="1276" w:type="dxa"/>
          </w:tcPr>
          <w:p w14:paraId="6F63BA8E">
            <w:pPr>
              <w:pStyle w:val="8"/>
              <w:rPr>
                <w:sz w:val="24"/>
              </w:rPr>
            </w:pPr>
          </w:p>
          <w:p w14:paraId="742992A6">
            <w:pPr>
              <w:pStyle w:val="8"/>
              <w:spacing w:before="141"/>
              <w:rPr>
                <w:sz w:val="24"/>
              </w:rPr>
            </w:pPr>
          </w:p>
          <w:p w14:paraId="5CD501C6">
            <w:pPr>
              <w:pStyle w:val="8"/>
              <w:spacing w:line="429" w:lineRule="auto"/>
              <w:ind w:left="277" w:right="146" w:hanging="120"/>
              <w:rPr>
                <w:sz w:val="24"/>
              </w:rPr>
            </w:pPr>
            <w:r>
              <w:rPr>
                <w:spacing w:val="-4"/>
                <w:sz w:val="24"/>
              </w:rPr>
              <w:t>机械零部件测量</w:t>
            </w:r>
          </w:p>
        </w:tc>
      </w:tr>
      <w:tr w14:paraId="5E29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1277" w:type="dxa"/>
          </w:tcPr>
          <w:p w14:paraId="26A52683">
            <w:pPr>
              <w:pStyle w:val="8"/>
              <w:rPr>
                <w:sz w:val="24"/>
              </w:rPr>
            </w:pPr>
          </w:p>
          <w:p w14:paraId="3F9D0735">
            <w:pPr>
              <w:pStyle w:val="8"/>
              <w:rPr>
                <w:sz w:val="24"/>
              </w:rPr>
            </w:pPr>
          </w:p>
          <w:p w14:paraId="00634A8D">
            <w:pPr>
              <w:pStyle w:val="8"/>
              <w:rPr>
                <w:sz w:val="24"/>
              </w:rPr>
            </w:pPr>
          </w:p>
          <w:p w14:paraId="35AD92C8">
            <w:pPr>
              <w:pStyle w:val="8"/>
              <w:rPr>
                <w:sz w:val="24"/>
              </w:rPr>
            </w:pPr>
          </w:p>
          <w:p w14:paraId="43A6DA1F">
            <w:pPr>
              <w:pStyle w:val="8"/>
              <w:spacing w:before="44"/>
              <w:rPr>
                <w:sz w:val="24"/>
              </w:rPr>
            </w:pPr>
          </w:p>
          <w:p w14:paraId="5DBF4B73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M2</w:t>
            </w:r>
          </w:p>
        </w:tc>
        <w:tc>
          <w:tcPr>
            <w:tcW w:w="3827" w:type="dxa"/>
          </w:tcPr>
          <w:p w14:paraId="1FC81EB6">
            <w:pPr>
              <w:pStyle w:val="8"/>
              <w:spacing w:before="205" w:line="429" w:lineRule="auto"/>
              <w:ind w:left="107" w:right="107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根据竞赛任务书要求，按国家机械制图标准，审核零件工程图与机械产品装配图中视图表达、尺寸标注、技术要求及结构设计的不当</w:t>
            </w:r>
            <w:r>
              <w:rPr>
                <w:spacing w:val="-1"/>
                <w:sz w:val="24"/>
              </w:rPr>
              <w:t>之处，用赛场提供的软件进行修正</w:t>
            </w:r>
          </w:p>
          <w:p w14:paraId="0BCC9AC6">
            <w:pPr>
              <w:pStyle w:val="8"/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或合理优化。</w:t>
            </w:r>
          </w:p>
        </w:tc>
        <w:tc>
          <w:tcPr>
            <w:tcW w:w="1134" w:type="dxa"/>
          </w:tcPr>
          <w:p w14:paraId="41D9341A">
            <w:pPr>
              <w:pStyle w:val="8"/>
              <w:rPr>
                <w:sz w:val="24"/>
              </w:rPr>
            </w:pPr>
          </w:p>
          <w:p w14:paraId="204C1074">
            <w:pPr>
              <w:pStyle w:val="8"/>
              <w:rPr>
                <w:sz w:val="24"/>
              </w:rPr>
            </w:pPr>
          </w:p>
          <w:p w14:paraId="08FB4A45">
            <w:pPr>
              <w:pStyle w:val="8"/>
              <w:rPr>
                <w:sz w:val="24"/>
              </w:rPr>
            </w:pPr>
          </w:p>
          <w:p w14:paraId="67E8922A">
            <w:pPr>
              <w:pStyle w:val="8"/>
              <w:rPr>
                <w:sz w:val="24"/>
              </w:rPr>
            </w:pPr>
          </w:p>
          <w:p w14:paraId="73EDDF3B">
            <w:pPr>
              <w:pStyle w:val="8"/>
              <w:spacing w:before="44"/>
              <w:rPr>
                <w:sz w:val="24"/>
              </w:rPr>
            </w:pPr>
          </w:p>
          <w:p w14:paraId="49678C6A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制图员</w:t>
            </w:r>
          </w:p>
        </w:tc>
        <w:tc>
          <w:tcPr>
            <w:tcW w:w="1843" w:type="dxa"/>
          </w:tcPr>
          <w:p w14:paraId="7C6E4644">
            <w:pPr>
              <w:pStyle w:val="8"/>
              <w:rPr>
                <w:sz w:val="24"/>
              </w:rPr>
            </w:pPr>
          </w:p>
          <w:p w14:paraId="194DBA71">
            <w:pPr>
              <w:pStyle w:val="8"/>
              <w:rPr>
                <w:sz w:val="24"/>
              </w:rPr>
            </w:pPr>
          </w:p>
          <w:p w14:paraId="585101A0">
            <w:pPr>
              <w:pStyle w:val="8"/>
              <w:rPr>
                <w:sz w:val="24"/>
              </w:rPr>
            </w:pPr>
          </w:p>
          <w:p w14:paraId="0ABFB44E">
            <w:pPr>
              <w:pStyle w:val="8"/>
              <w:spacing w:before="75"/>
              <w:rPr>
                <w:sz w:val="24"/>
              </w:rPr>
            </w:pPr>
          </w:p>
          <w:p w14:paraId="185B855D">
            <w:pPr>
              <w:pStyle w:val="8"/>
              <w:spacing w:line="432" w:lineRule="auto"/>
              <w:ind w:left="200" w:right="96" w:hanging="94"/>
              <w:rPr>
                <w:sz w:val="24"/>
              </w:rPr>
            </w:pPr>
            <w:r>
              <w:rPr>
                <w:spacing w:val="-11"/>
                <w:sz w:val="24"/>
              </w:rPr>
              <w:t>机械制图、互换</w:t>
            </w:r>
            <w:r>
              <w:rPr>
                <w:spacing w:val="-2"/>
                <w:sz w:val="24"/>
              </w:rPr>
              <w:t>性与技术测量</w:t>
            </w:r>
          </w:p>
        </w:tc>
        <w:tc>
          <w:tcPr>
            <w:tcW w:w="1276" w:type="dxa"/>
          </w:tcPr>
          <w:p w14:paraId="4D78293E">
            <w:pPr>
              <w:pStyle w:val="8"/>
              <w:rPr>
                <w:sz w:val="24"/>
              </w:rPr>
            </w:pPr>
          </w:p>
          <w:p w14:paraId="09F27771">
            <w:pPr>
              <w:pStyle w:val="8"/>
              <w:rPr>
                <w:sz w:val="24"/>
              </w:rPr>
            </w:pPr>
          </w:p>
          <w:p w14:paraId="340D593B">
            <w:pPr>
              <w:pStyle w:val="8"/>
              <w:rPr>
                <w:sz w:val="24"/>
              </w:rPr>
            </w:pPr>
          </w:p>
          <w:p w14:paraId="363973C0">
            <w:pPr>
              <w:pStyle w:val="8"/>
              <w:spacing w:before="75"/>
              <w:rPr>
                <w:sz w:val="24"/>
              </w:rPr>
            </w:pPr>
          </w:p>
          <w:p w14:paraId="3B6AB034">
            <w:pPr>
              <w:pStyle w:val="8"/>
              <w:spacing w:line="432" w:lineRule="auto"/>
              <w:ind w:left="277" w:right="146" w:hanging="120"/>
              <w:rPr>
                <w:sz w:val="24"/>
              </w:rPr>
            </w:pPr>
            <w:r>
              <w:rPr>
                <w:spacing w:val="-4"/>
                <w:sz w:val="24"/>
              </w:rPr>
              <w:t>图纸审核与修改</w:t>
            </w:r>
          </w:p>
        </w:tc>
      </w:tr>
      <w:tr w14:paraId="7B007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1277" w:type="dxa"/>
          </w:tcPr>
          <w:p w14:paraId="1B12CD2D">
            <w:pPr>
              <w:pStyle w:val="8"/>
              <w:rPr>
                <w:sz w:val="24"/>
              </w:rPr>
            </w:pPr>
          </w:p>
          <w:p w14:paraId="06070908">
            <w:pPr>
              <w:pStyle w:val="8"/>
              <w:rPr>
                <w:sz w:val="24"/>
              </w:rPr>
            </w:pPr>
          </w:p>
          <w:p w14:paraId="7AA9E4BE">
            <w:pPr>
              <w:pStyle w:val="8"/>
              <w:spacing w:before="108"/>
              <w:rPr>
                <w:sz w:val="24"/>
              </w:rPr>
            </w:pPr>
          </w:p>
          <w:p w14:paraId="4755B8B6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M3</w:t>
            </w:r>
          </w:p>
        </w:tc>
        <w:tc>
          <w:tcPr>
            <w:tcW w:w="3827" w:type="dxa"/>
          </w:tcPr>
          <w:p w14:paraId="29474040">
            <w:pPr>
              <w:pStyle w:val="8"/>
              <w:spacing w:before="204" w:line="432" w:lineRule="auto"/>
              <w:ind w:left="107" w:right="95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根据竞赛任务书要求，按照机</w:t>
            </w:r>
            <w:r>
              <w:rPr>
                <w:spacing w:val="15"/>
                <w:sz w:val="24"/>
              </w:rPr>
              <w:t>械制图国家标准，用赛场提供的</w:t>
            </w:r>
            <w:r>
              <w:rPr>
                <w:sz w:val="24"/>
              </w:rPr>
              <w:t xml:space="preserve"> CAD</w:t>
            </w:r>
            <w:r>
              <w:rPr>
                <w:spacing w:val="-1"/>
                <w:sz w:val="24"/>
              </w:rPr>
              <w:t xml:space="preserve"> 软件，拆分指定机械产品装配</w:t>
            </w:r>
          </w:p>
          <w:p w14:paraId="57C28841">
            <w:pPr>
              <w:pStyle w:val="8"/>
              <w:spacing w:line="307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图电子文件，生成设计任务要求的</w:t>
            </w:r>
          </w:p>
        </w:tc>
        <w:tc>
          <w:tcPr>
            <w:tcW w:w="1134" w:type="dxa"/>
          </w:tcPr>
          <w:p w14:paraId="230434B4">
            <w:pPr>
              <w:pStyle w:val="8"/>
              <w:rPr>
                <w:sz w:val="24"/>
              </w:rPr>
            </w:pPr>
          </w:p>
          <w:p w14:paraId="5250496C">
            <w:pPr>
              <w:pStyle w:val="8"/>
              <w:rPr>
                <w:sz w:val="24"/>
              </w:rPr>
            </w:pPr>
          </w:p>
          <w:p w14:paraId="280BCC7C">
            <w:pPr>
              <w:pStyle w:val="8"/>
              <w:spacing w:before="108"/>
              <w:rPr>
                <w:sz w:val="24"/>
              </w:rPr>
            </w:pPr>
          </w:p>
          <w:p w14:paraId="5188B40D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制图员</w:t>
            </w:r>
          </w:p>
        </w:tc>
        <w:tc>
          <w:tcPr>
            <w:tcW w:w="1843" w:type="dxa"/>
          </w:tcPr>
          <w:p w14:paraId="08151FAF">
            <w:pPr>
              <w:pStyle w:val="8"/>
              <w:rPr>
                <w:sz w:val="24"/>
              </w:rPr>
            </w:pPr>
          </w:p>
          <w:p w14:paraId="0C6BB219">
            <w:pPr>
              <w:pStyle w:val="8"/>
              <w:rPr>
                <w:sz w:val="24"/>
              </w:rPr>
            </w:pPr>
          </w:p>
          <w:p w14:paraId="4B009927">
            <w:pPr>
              <w:pStyle w:val="8"/>
              <w:spacing w:before="108"/>
              <w:rPr>
                <w:sz w:val="24"/>
              </w:rPr>
            </w:pPr>
          </w:p>
          <w:p w14:paraId="1C6F6E9A"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机械设计基础</w:t>
            </w:r>
          </w:p>
        </w:tc>
        <w:tc>
          <w:tcPr>
            <w:tcW w:w="1276" w:type="dxa"/>
          </w:tcPr>
          <w:p w14:paraId="1CCBB548">
            <w:pPr>
              <w:pStyle w:val="8"/>
              <w:rPr>
                <w:sz w:val="24"/>
              </w:rPr>
            </w:pPr>
          </w:p>
          <w:p w14:paraId="43744929">
            <w:pPr>
              <w:pStyle w:val="8"/>
              <w:spacing w:before="139"/>
              <w:rPr>
                <w:sz w:val="24"/>
              </w:rPr>
            </w:pPr>
          </w:p>
          <w:p w14:paraId="2ECCE5E7">
            <w:pPr>
              <w:pStyle w:val="8"/>
              <w:spacing w:before="1" w:line="432" w:lineRule="auto"/>
              <w:ind w:left="157" w:right="146"/>
              <w:rPr>
                <w:sz w:val="24"/>
              </w:rPr>
            </w:pPr>
            <w:r>
              <w:rPr>
                <w:spacing w:val="-4"/>
                <w:sz w:val="24"/>
              </w:rPr>
              <w:t>机械产品</w:t>
            </w:r>
            <w:r>
              <w:rPr>
                <w:spacing w:val="-3"/>
                <w:sz w:val="24"/>
              </w:rPr>
              <w:t>图样绘制</w:t>
            </w:r>
          </w:p>
        </w:tc>
      </w:tr>
    </w:tbl>
    <w:p w14:paraId="23743317">
      <w:pPr>
        <w:spacing w:after="0" w:line="432" w:lineRule="auto"/>
        <w:rPr>
          <w:sz w:val="24"/>
        </w:rPr>
        <w:sectPr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ADC6AD6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827"/>
        <w:gridCol w:w="1134"/>
        <w:gridCol w:w="1843"/>
        <w:gridCol w:w="1276"/>
      </w:tblGrid>
      <w:tr w14:paraId="01FA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77" w:type="dxa"/>
          </w:tcPr>
          <w:p w14:paraId="472116F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27" w:type="dxa"/>
          </w:tcPr>
          <w:p w14:paraId="628FB920">
            <w:pPr>
              <w:pStyle w:val="8"/>
              <w:spacing w:line="560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组件二维装配工程图和非标零件机械工程图。</w:t>
            </w:r>
          </w:p>
        </w:tc>
        <w:tc>
          <w:tcPr>
            <w:tcW w:w="1134" w:type="dxa"/>
          </w:tcPr>
          <w:p w14:paraId="6374E39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6A019A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EAD842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2ED5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1277" w:type="dxa"/>
          </w:tcPr>
          <w:p w14:paraId="1E18052C">
            <w:pPr>
              <w:pStyle w:val="8"/>
              <w:rPr>
                <w:sz w:val="24"/>
              </w:rPr>
            </w:pPr>
          </w:p>
          <w:p w14:paraId="28D2D1C6">
            <w:pPr>
              <w:pStyle w:val="8"/>
              <w:rPr>
                <w:sz w:val="24"/>
              </w:rPr>
            </w:pPr>
          </w:p>
          <w:p w14:paraId="2C762535">
            <w:pPr>
              <w:pStyle w:val="8"/>
              <w:rPr>
                <w:sz w:val="24"/>
              </w:rPr>
            </w:pPr>
          </w:p>
          <w:p w14:paraId="7DD0CF8B">
            <w:pPr>
              <w:pStyle w:val="8"/>
              <w:rPr>
                <w:sz w:val="24"/>
              </w:rPr>
            </w:pPr>
          </w:p>
          <w:p w14:paraId="7FD57593">
            <w:pPr>
              <w:pStyle w:val="8"/>
              <w:spacing w:before="44"/>
              <w:rPr>
                <w:sz w:val="24"/>
              </w:rPr>
            </w:pPr>
          </w:p>
          <w:p w14:paraId="3199236F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M4</w:t>
            </w:r>
          </w:p>
        </w:tc>
        <w:tc>
          <w:tcPr>
            <w:tcW w:w="3827" w:type="dxa"/>
          </w:tcPr>
          <w:p w14:paraId="4365345A">
            <w:pPr>
              <w:pStyle w:val="8"/>
              <w:spacing w:before="205" w:line="429" w:lineRule="auto"/>
              <w:ind w:left="107" w:right="-29" w:firstLine="480"/>
              <w:rPr>
                <w:sz w:val="24"/>
              </w:rPr>
            </w:pPr>
            <w:r>
              <w:rPr>
                <w:spacing w:val="-2"/>
                <w:sz w:val="24"/>
              </w:rPr>
              <w:t>根据竞赛任务书要求，使用赛场提供的机械产品装配图与零件图</w:t>
            </w:r>
            <w:r>
              <w:rPr>
                <w:spacing w:val="-22"/>
                <w:sz w:val="24"/>
              </w:rPr>
              <w:t xml:space="preserve">册及 </w:t>
            </w:r>
            <w:r>
              <w:rPr>
                <w:spacing w:val="-2"/>
                <w:sz w:val="24"/>
              </w:rPr>
              <w:t>CAD</w:t>
            </w:r>
            <w:r>
              <w:rPr>
                <w:spacing w:val="-17"/>
                <w:sz w:val="24"/>
              </w:rPr>
              <w:t xml:space="preserve"> 软件，调用标准件模型库，</w:t>
            </w:r>
            <w:r>
              <w:rPr>
                <w:spacing w:val="-2"/>
                <w:sz w:val="24"/>
              </w:rPr>
              <w:t>设计机械产品三维模型，生成产品</w:t>
            </w:r>
            <w:r>
              <w:rPr>
                <w:spacing w:val="-12"/>
                <w:sz w:val="24"/>
              </w:rPr>
              <w:t>安装与拆卸爆炸图，虚拟仿真动画，</w:t>
            </w:r>
          </w:p>
          <w:p w14:paraId="0DF5C8F2">
            <w:pPr>
              <w:pStyle w:val="8"/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并进行渲染。</w:t>
            </w:r>
          </w:p>
        </w:tc>
        <w:tc>
          <w:tcPr>
            <w:tcW w:w="1134" w:type="dxa"/>
          </w:tcPr>
          <w:p w14:paraId="2528D242">
            <w:pPr>
              <w:pStyle w:val="8"/>
              <w:rPr>
                <w:sz w:val="24"/>
              </w:rPr>
            </w:pPr>
          </w:p>
          <w:p w14:paraId="5F92731E">
            <w:pPr>
              <w:pStyle w:val="8"/>
              <w:spacing w:before="140"/>
              <w:rPr>
                <w:sz w:val="24"/>
              </w:rPr>
            </w:pPr>
          </w:p>
          <w:p w14:paraId="4DA5076B">
            <w:pPr>
              <w:pStyle w:val="8"/>
              <w:spacing w:line="429" w:lineRule="auto"/>
              <w:ind w:left="206" w:right="1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机械产品三维模型设</w:t>
            </w:r>
            <w:r>
              <w:rPr>
                <w:spacing w:val="-6"/>
                <w:sz w:val="24"/>
              </w:rPr>
              <w:t>计师</w:t>
            </w:r>
          </w:p>
        </w:tc>
        <w:tc>
          <w:tcPr>
            <w:tcW w:w="1843" w:type="dxa"/>
          </w:tcPr>
          <w:p w14:paraId="1165F540">
            <w:pPr>
              <w:pStyle w:val="8"/>
              <w:rPr>
                <w:sz w:val="24"/>
              </w:rPr>
            </w:pPr>
          </w:p>
          <w:p w14:paraId="0AE8C782">
            <w:pPr>
              <w:pStyle w:val="8"/>
              <w:rPr>
                <w:sz w:val="24"/>
              </w:rPr>
            </w:pPr>
          </w:p>
          <w:p w14:paraId="3FB0C8E5">
            <w:pPr>
              <w:pStyle w:val="8"/>
              <w:rPr>
                <w:sz w:val="24"/>
              </w:rPr>
            </w:pPr>
          </w:p>
          <w:p w14:paraId="1FF03500">
            <w:pPr>
              <w:pStyle w:val="8"/>
              <w:rPr>
                <w:sz w:val="24"/>
              </w:rPr>
            </w:pPr>
          </w:p>
          <w:p w14:paraId="63F55188">
            <w:pPr>
              <w:pStyle w:val="8"/>
              <w:spacing w:before="44"/>
              <w:rPr>
                <w:sz w:val="24"/>
              </w:rPr>
            </w:pPr>
          </w:p>
          <w:p w14:paraId="25647D27">
            <w:pPr>
              <w:pStyle w:val="8"/>
              <w:ind w:left="469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三维 </w:t>
            </w: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276" w:type="dxa"/>
          </w:tcPr>
          <w:p w14:paraId="2BB88FD2">
            <w:pPr>
              <w:pStyle w:val="8"/>
              <w:rPr>
                <w:sz w:val="24"/>
              </w:rPr>
            </w:pPr>
          </w:p>
          <w:p w14:paraId="3A321906">
            <w:pPr>
              <w:pStyle w:val="8"/>
              <w:rPr>
                <w:sz w:val="24"/>
              </w:rPr>
            </w:pPr>
          </w:p>
          <w:p w14:paraId="2860640E">
            <w:pPr>
              <w:pStyle w:val="8"/>
              <w:spacing w:before="109"/>
              <w:rPr>
                <w:sz w:val="24"/>
              </w:rPr>
            </w:pPr>
          </w:p>
          <w:p w14:paraId="622FC4DC">
            <w:pPr>
              <w:pStyle w:val="8"/>
              <w:spacing w:line="429" w:lineRule="auto"/>
              <w:ind w:left="157"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机械产品三维模型</w:t>
            </w:r>
            <w:r>
              <w:rPr>
                <w:spacing w:val="-6"/>
                <w:sz w:val="24"/>
              </w:rPr>
              <w:t>设计</w:t>
            </w:r>
          </w:p>
        </w:tc>
      </w:tr>
      <w:tr w14:paraId="2DAE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277" w:type="dxa"/>
          </w:tcPr>
          <w:p w14:paraId="07641B2D">
            <w:pPr>
              <w:pStyle w:val="8"/>
              <w:rPr>
                <w:sz w:val="24"/>
              </w:rPr>
            </w:pPr>
          </w:p>
          <w:p w14:paraId="5870F47C">
            <w:pPr>
              <w:pStyle w:val="8"/>
              <w:rPr>
                <w:sz w:val="24"/>
              </w:rPr>
            </w:pPr>
          </w:p>
          <w:p w14:paraId="49CD6217">
            <w:pPr>
              <w:pStyle w:val="8"/>
              <w:rPr>
                <w:sz w:val="24"/>
              </w:rPr>
            </w:pPr>
          </w:p>
          <w:p w14:paraId="1E2B70A2">
            <w:pPr>
              <w:pStyle w:val="8"/>
              <w:spacing w:before="75"/>
              <w:rPr>
                <w:sz w:val="24"/>
              </w:rPr>
            </w:pPr>
          </w:p>
          <w:p w14:paraId="53D46DA8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M5</w:t>
            </w:r>
          </w:p>
        </w:tc>
        <w:tc>
          <w:tcPr>
            <w:tcW w:w="3827" w:type="dxa"/>
          </w:tcPr>
          <w:p w14:paraId="0A119848">
            <w:pPr>
              <w:pStyle w:val="8"/>
              <w:spacing w:before="205" w:line="429" w:lineRule="auto"/>
              <w:ind w:left="107" w:right="95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按照安全生产规范，规范操作工量具、计算机，注意现场安全文明、有序完成任务，合理应对赛场</w:t>
            </w:r>
            <w:r>
              <w:rPr>
                <w:spacing w:val="-1"/>
                <w:sz w:val="24"/>
              </w:rPr>
              <w:t>各类问题，尊重评委及工作人员，</w:t>
            </w:r>
          </w:p>
          <w:p w14:paraId="22170B5A">
            <w:pPr>
              <w:pStyle w:val="8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保持竞赛场所整洁。</w:t>
            </w:r>
          </w:p>
        </w:tc>
        <w:tc>
          <w:tcPr>
            <w:tcW w:w="1134" w:type="dxa"/>
          </w:tcPr>
          <w:p w14:paraId="517178A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980396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D2CDE4E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69303945">
      <w:pPr>
        <w:spacing w:before="163" w:after="32"/>
        <w:ind w:left="0" w:right="56" w:firstLine="0"/>
        <w:jc w:val="center"/>
        <w:rPr>
          <w:sz w:val="28"/>
        </w:rPr>
      </w:pPr>
      <w:r>
        <w:rPr>
          <w:spacing w:val="-37"/>
          <w:sz w:val="28"/>
        </w:rPr>
        <w:t xml:space="preserve">表 </w:t>
      </w:r>
      <w:r>
        <w:rPr>
          <w:sz w:val="28"/>
        </w:rPr>
        <w:t>2</w:t>
      </w:r>
      <w:r>
        <w:rPr>
          <w:spacing w:val="-6"/>
          <w:sz w:val="28"/>
        </w:rPr>
        <w:t xml:space="preserve"> 竞赛内容的时长、分值</w:t>
      </w:r>
      <w:r>
        <w:rPr>
          <w:sz w:val="28"/>
        </w:rPr>
        <w:t>（根据实际内容填写</w:t>
      </w:r>
      <w:r>
        <w:rPr>
          <w:spacing w:val="-10"/>
          <w:sz w:val="28"/>
        </w:rPr>
        <w:t>）</w:t>
      </w:r>
    </w:p>
    <w:tbl>
      <w:tblPr>
        <w:tblStyle w:val="4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678"/>
        <w:gridCol w:w="850"/>
        <w:gridCol w:w="1276"/>
        <w:gridCol w:w="1276"/>
      </w:tblGrid>
      <w:tr w14:paraId="7EAA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7" w:type="dxa"/>
          </w:tcPr>
          <w:p w14:paraId="26344BC4">
            <w:pPr>
              <w:pStyle w:val="8"/>
              <w:spacing w:before="12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序号</w:t>
            </w:r>
          </w:p>
        </w:tc>
        <w:tc>
          <w:tcPr>
            <w:tcW w:w="4678" w:type="dxa"/>
          </w:tcPr>
          <w:p w14:paraId="7C0A1F3D">
            <w:pPr>
              <w:pStyle w:val="8"/>
              <w:spacing w:before="12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竞赛内容</w:t>
            </w:r>
          </w:p>
        </w:tc>
        <w:tc>
          <w:tcPr>
            <w:tcW w:w="850" w:type="dxa"/>
          </w:tcPr>
          <w:p w14:paraId="16FE25BD">
            <w:pPr>
              <w:pStyle w:val="8"/>
              <w:spacing w:before="127"/>
              <w:ind w:left="142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时长</w:t>
            </w:r>
          </w:p>
        </w:tc>
        <w:tc>
          <w:tcPr>
            <w:tcW w:w="1276" w:type="dxa"/>
          </w:tcPr>
          <w:p w14:paraId="7163881A">
            <w:pPr>
              <w:pStyle w:val="8"/>
              <w:spacing w:before="12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分值</w:t>
            </w:r>
          </w:p>
        </w:tc>
        <w:tc>
          <w:tcPr>
            <w:tcW w:w="1276" w:type="dxa"/>
          </w:tcPr>
          <w:p w14:paraId="4C941130">
            <w:pPr>
              <w:pStyle w:val="8"/>
              <w:spacing w:before="127"/>
              <w:ind w:left="356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总分</w:t>
            </w:r>
          </w:p>
        </w:tc>
      </w:tr>
      <w:tr w14:paraId="2A6B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277" w:type="dxa"/>
          </w:tcPr>
          <w:p w14:paraId="70B9BE25">
            <w:pPr>
              <w:pStyle w:val="8"/>
              <w:rPr>
                <w:sz w:val="24"/>
              </w:rPr>
            </w:pPr>
          </w:p>
          <w:p w14:paraId="4B6341F4">
            <w:pPr>
              <w:pStyle w:val="8"/>
              <w:spacing w:before="141"/>
              <w:rPr>
                <w:sz w:val="24"/>
              </w:rPr>
            </w:pPr>
          </w:p>
          <w:p w14:paraId="501FF6F7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M1</w:t>
            </w:r>
          </w:p>
        </w:tc>
        <w:tc>
          <w:tcPr>
            <w:tcW w:w="4678" w:type="dxa"/>
          </w:tcPr>
          <w:p w14:paraId="56A291F2">
            <w:pPr>
              <w:pStyle w:val="8"/>
              <w:spacing w:before="204"/>
              <w:ind w:left="107" w:firstLine="480"/>
              <w:rPr>
                <w:sz w:val="24"/>
              </w:rPr>
            </w:pPr>
            <w:r>
              <w:rPr>
                <w:spacing w:val="-10"/>
                <w:sz w:val="24"/>
              </w:rPr>
              <w:t>根据竞赛任务书要求</w:t>
            </w:r>
            <w:r>
              <w:rPr>
                <w:rFonts w:hint="eastAsia"/>
                <w:spacing w:val="-10"/>
                <w:sz w:val="24"/>
                <w:lang w:eastAsia="zh-CN"/>
              </w:rPr>
              <w:t>，使</w:t>
            </w:r>
            <w:r>
              <w:rPr>
                <w:spacing w:val="-10"/>
                <w:sz w:val="24"/>
              </w:rPr>
              <w:t>用指定测量工量</w:t>
            </w:r>
          </w:p>
          <w:p w14:paraId="13FD5634">
            <w:pPr>
              <w:pStyle w:val="8"/>
              <w:spacing w:before="1" w:line="560" w:lineRule="atLeast"/>
              <w:ind w:left="107" w:right="97"/>
              <w:rPr>
                <w:sz w:val="24"/>
              </w:rPr>
            </w:pPr>
            <w:r>
              <w:rPr>
                <w:spacing w:val="19"/>
                <w:sz w:val="24"/>
              </w:rPr>
              <w:t>器具测绘指定典型零件并用赛场提供的</w:t>
            </w:r>
            <w:r>
              <w:rPr>
                <w:sz w:val="24"/>
              </w:rPr>
              <w:t xml:space="preserve"> CAD</w:t>
            </w:r>
            <w:r>
              <w:rPr>
                <w:spacing w:val="-7"/>
                <w:sz w:val="24"/>
              </w:rPr>
              <w:t xml:space="preserve"> 软件设计其工艺模型及工程图。</w:t>
            </w:r>
          </w:p>
        </w:tc>
        <w:tc>
          <w:tcPr>
            <w:tcW w:w="850" w:type="dxa"/>
            <w:vMerge w:val="restart"/>
          </w:tcPr>
          <w:p w14:paraId="17DA85ED">
            <w:pPr>
              <w:pStyle w:val="8"/>
              <w:rPr>
                <w:sz w:val="24"/>
              </w:rPr>
            </w:pPr>
          </w:p>
          <w:p w14:paraId="5158DAD0">
            <w:pPr>
              <w:pStyle w:val="8"/>
              <w:rPr>
                <w:sz w:val="24"/>
              </w:rPr>
            </w:pPr>
          </w:p>
          <w:p w14:paraId="44591760">
            <w:pPr>
              <w:pStyle w:val="8"/>
              <w:rPr>
                <w:sz w:val="24"/>
              </w:rPr>
            </w:pPr>
          </w:p>
          <w:p w14:paraId="590C3511">
            <w:pPr>
              <w:pStyle w:val="8"/>
              <w:rPr>
                <w:sz w:val="24"/>
              </w:rPr>
            </w:pPr>
          </w:p>
          <w:p w14:paraId="2358BA40">
            <w:pPr>
              <w:pStyle w:val="8"/>
              <w:rPr>
                <w:sz w:val="24"/>
              </w:rPr>
            </w:pPr>
          </w:p>
          <w:p w14:paraId="165AB4B8">
            <w:pPr>
              <w:pStyle w:val="8"/>
              <w:rPr>
                <w:sz w:val="24"/>
              </w:rPr>
            </w:pPr>
          </w:p>
          <w:p w14:paraId="6BC93208">
            <w:pPr>
              <w:pStyle w:val="8"/>
              <w:rPr>
                <w:sz w:val="24"/>
              </w:rPr>
            </w:pPr>
          </w:p>
          <w:p w14:paraId="52CF3F5C">
            <w:pPr>
              <w:pStyle w:val="8"/>
              <w:spacing w:before="237"/>
              <w:rPr>
                <w:sz w:val="24"/>
              </w:rPr>
            </w:pPr>
          </w:p>
          <w:p w14:paraId="5C514E71">
            <w:pPr>
              <w:pStyle w:val="8"/>
              <w:ind w:left="10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pacing w:val="-34"/>
                <w:sz w:val="24"/>
              </w:rPr>
              <w:t>小时</w:t>
            </w:r>
          </w:p>
        </w:tc>
        <w:tc>
          <w:tcPr>
            <w:tcW w:w="1276" w:type="dxa"/>
          </w:tcPr>
          <w:p w14:paraId="39AC6920">
            <w:pPr>
              <w:pStyle w:val="8"/>
              <w:rPr>
                <w:sz w:val="24"/>
              </w:rPr>
            </w:pPr>
          </w:p>
          <w:p w14:paraId="4782BAF3">
            <w:pPr>
              <w:pStyle w:val="8"/>
              <w:spacing w:before="141"/>
              <w:rPr>
                <w:sz w:val="24"/>
              </w:rPr>
            </w:pPr>
          </w:p>
          <w:p w14:paraId="7AD184E6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276" w:type="dxa"/>
            <w:vMerge w:val="restart"/>
          </w:tcPr>
          <w:p w14:paraId="38E6B777">
            <w:pPr>
              <w:pStyle w:val="8"/>
              <w:rPr>
                <w:sz w:val="24"/>
              </w:rPr>
            </w:pPr>
          </w:p>
          <w:p w14:paraId="588EF5D0">
            <w:pPr>
              <w:pStyle w:val="8"/>
              <w:rPr>
                <w:sz w:val="24"/>
              </w:rPr>
            </w:pPr>
          </w:p>
          <w:p w14:paraId="309A88BC">
            <w:pPr>
              <w:pStyle w:val="8"/>
              <w:rPr>
                <w:sz w:val="24"/>
              </w:rPr>
            </w:pPr>
          </w:p>
          <w:p w14:paraId="044FBF40">
            <w:pPr>
              <w:pStyle w:val="8"/>
              <w:rPr>
                <w:sz w:val="24"/>
              </w:rPr>
            </w:pPr>
          </w:p>
          <w:p w14:paraId="7C4B0ADD">
            <w:pPr>
              <w:pStyle w:val="8"/>
              <w:rPr>
                <w:sz w:val="24"/>
              </w:rPr>
            </w:pPr>
          </w:p>
          <w:p w14:paraId="4729861A">
            <w:pPr>
              <w:pStyle w:val="8"/>
              <w:rPr>
                <w:sz w:val="24"/>
              </w:rPr>
            </w:pPr>
          </w:p>
          <w:p w14:paraId="35829F3F">
            <w:pPr>
              <w:pStyle w:val="8"/>
              <w:rPr>
                <w:sz w:val="24"/>
              </w:rPr>
            </w:pPr>
          </w:p>
          <w:p w14:paraId="402C9E7D">
            <w:pPr>
              <w:pStyle w:val="8"/>
              <w:spacing w:before="237"/>
              <w:rPr>
                <w:sz w:val="24"/>
              </w:rPr>
            </w:pPr>
          </w:p>
          <w:p w14:paraId="3E019DAE">
            <w:pPr>
              <w:pStyle w:val="8"/>
              <w:ind w:left="30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5"/>
                <w:sz w:val="24"/>
              </w:rPr>
              <w:t xml:space="preserve"> 分</w:t>
            </w:r>
          </w:p>
        </w:tc>
      </w:tr>
      <w:tr w14:paraId="47C18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277" w:type="dxa"/>
          </w:tcPr>
          <w:p w14:paraId="75571B5F">
            <w:pPr>
              <w:pStyle w:val="8"/>
              <w:rPr>
                <w:sz w:val="24"/>
              </w:rPr>
            </w:pPr>
          </w:p>
          <w:p w14:paraId="69FE3D96">
            <w:pPr>
              <w:pStyle w:val="8"/>
              <w:rPr>
                <w:sz w:val="24"/>
              </w:rPr>
            </w:pPr>
          </w:p>
          <w:p w14:paraId="25D50BEB">
            <w:pPr>
              <w:pStyle w:val="8"/>
              <w:rPr>
                <w:sz w:val="24"/>
              </w:rPr>
            </w:pPr>
          </w:p>
          <w:p w14:paraId="4F2F327D">
            <w:pPr>
              <w:pStyle w:val="8"/>
              <w:spacing w:before="76"/>
              <w:rPr>
                <w:sz w:val="24"/>
              </w:rPr>
            </w:pPr>
          </w:p>
          <w:p w14:paraId="10415062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M2</w:t>
            </w:r>
          </w:p>
        </w:tc>
        <w:tc>
          <w:tcPr>
            <w:tcW w:w="4678" w:type="dxa"/>
          </w:tcPr>
          <w:p w14:paraId="38CB0EF8">
            <w:pPr>
              <w:pStyle w:val="8"/>
              <w:spacing w:before="203" w:line="429" w:lineRule="auto"/>
              <w:ind w:left="107" w:right="97" w:firstLine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根据竞赛任务书要求，按国家机械制图</w:t>
            </w:r>
            <w:r>
              <w:rPr>
                <w:spacing w:val="-13"/>
                <w:sz w:val="24"/>
              </w:rPr>
              <w:t>标准，审核零件工程图与机械产品装配图中</w:t>
            </w:r>
            <w:r>
              <w:rPr>
                <w:spacing w:val="-9"/>
                <w:sz w:val="24"/>
              </w:rPr>
              <w:t>视图表达、尺寸标注、技术要求及结构设计</w:t>
            </w:r>
            <w:r>
              <w:rPr>
                <w:spacing w:val="-11"/>
                <w:sz w:val="24"/>
              </w:rPr>
              <w:t>的不当之处，用赛场提供的软件进行修正或</w:t>
            </w:r>
          </w:p>
          <w:p w14:paraId="33522BE8">
            <w:pPr>
              <w:pStyle w:val="8"/>
              <w:spacing w:before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合理优化。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7AE6D27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523E883">
            <w:pPr>
              <w:pStyle w:val="8"/>
              <w:rPr>
                <w:sz w:val="24"/>
              </w:rPr>
            </w:pPr>
          </w:p>
          <w:p w14:paraId="26174D3D">
            <w:pPr>
              <w:pStyle w:val="8"/>
              <w:rPr>
                <w:sz w:val="24"/>
              </w:rPr>
            </w:pPr>
          </w:p>
          <w:p w14:paraId="1E50CADD">
            <w:pPr>
              <w:pStyle w:val="8"/>
              <w:rPr>
                <w:sz w:val="24"/>
              </w:rPr>
            </w:pPr>
          </w:p>
          <w:p w14:paraId="4F077DCF">
            <w:pPr>
              <w:pStyle w:val="8"/>
              <w:spacing w:before="76"/>
              <w:rPr>
                <w:sz w:val="24"/>
              </w:rPr>
            </w:pPr>
          </w:p>
          <w:p w14:paraId="03E5F429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538F9343">
            <w:pPr>
              <w:rPr>
                <w:sz w:val="2"/>
                <w:szCs w:val="2"/>
              </w:rPr>
            </w:pPr>
          </w:p>
        </w:tc>
      </w:tr>
      <w:tr w14:paraId="3E0B4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77" w:type="dxa"/>
          </w:tcPr>
          <w:p w14:paraId="66704421">
            <w:pPr>
              <w:pStyle w:val="8"/>
              <w:spacing w:before="172"/>
              <w:rPr>
                <w:sz w:val="24"/>
              </w:rPr>
            </w:pPr>
          </w:p>
          <w:p w14:paraId="69BF4CB2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M3</w:t>
            </w:r>
          </w:p>
        </w:tc>
        <w:tc>
          <w:tcPr>
            <w:tcW w:w="4678" w:type="dxa"/>
          </w:tcPr>
          <w:p w14:paraId="3A9BB178">
            <w:pPr>
              <w:pStyle w:val="8"/>
              <w:spacing w:before="204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根据竞赛任务书要求，按照机械制图国</w:t>
            </w:r>
          </w:p>
          <w:p w14:paraId="21913B0A">
            <w:pPr>
              <w:pStyle w:val="8"/>
              <w:spacing w:before="249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家标准，用赛场提供的 CAD</w:t>
            </w:r>
            <w:r>
              <w:rPr>
                <w:spacing w:val="-2"/>
                <w:sz w:val="24"/>
              </w:rPr>
              <w:t xml:space="preserve"> 软件，拆分指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63F62FF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2934FC1">
            <w:pPr>
              <w:pStyle w:val="8"/>
              <w:spacing w:before="172"/>
              <w:rPr>
                <w:sz w:val="24"/>
              </w:rPr>
            </w:pPr>
          </w:p>
          <w:p w14:paraId="7B09AFF1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6FE60360">
            <w:pPr>
              <w:rPr>
                <w:sz w:val="2"/>
                <w:szCs w:val="2"/>
              </w:rPr>
            </w:pPr>
          </w:p>
        </w:tc>
      </w:tr>
    </w:tbl>
    <w:p w14:paraId="24AB980F">
      <w:pPr>
        <w:spacing w:after="0"/>
        <w:rPr>
          <w:sz w:val="2"/>
          <w:szCs w:val="2"/>
        </w:rPr>
        <w:sectPr>
          <w:pgSz w:w="12420" w:h="17240"/>
          <w:pgMar w:top="140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C2748E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678"/>
        <w:gridCol w:w="850"/>
        <w:gridCol w:w="1276"/>
        <w:gridCol w:w="1276"/>
      </w:tblGrid>
      <w:tr w14:paraId="619BF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277" w:type="dxa"/>
          </w:tcPr>
          <w:p w14:paraId="5BE1180E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678" w:type="dxa"/>
          </w:tcPr>
          <w:p w14:paraId="24151C6C">
            <w:pPr>
              <w:pStyle w:val="8"/>
              <w:spacing w:line="560" w:lineRule="exact"/>
              <w:ind w:left="107" w:right="9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定机械产品装配图电子文件，生成设计任务</w:t>
            </w:r>
            <w:r>
              <w:rPr>
                <w:spacing w:val="-2"/>
                <w:sz w:val="24"/>
              </w:rPr>
              <w:t>要求的组件二维装配工程图和非标零件机械工程图。</w:t>
            </w:r>
          </w:p>
        </w:tc>
        <w:tc>
          <w:tcPr>
            <w:tcW w:w="850" w:type="dxa"/>
            <w:vMerge w:val="restart"/>
          </w:tcPr>
          <w:p w14:paraId="7AA159B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 w14:paraId="0972886A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6D651B7F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1179C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277" w:type="dxa"/>
          </w:tcPr>
          <w:p w14:paraId="7EE4C819">
            <w:pPr>
              <w:pStyle w:val="8"/>
              <w:rPr>
                <w:sz w:val="24"/>
              </w:rPr>
            </w:pPr>
          </w:p>
          <w:p w14:paraId="0002FD50">
            <w:pPr>
              <w:pStyle w:val="8"/>
              <w:rPr>
                <w:sz w:val="24"/>
              </w:rPr>
            </w:pPr>
          </w:p>
          <w:p w14:paraId="4292831D">
            <w:pPr>
              <w:pStyle w:val="8"/>
              <w:rPr>
                <w:sz w:val="24"/>
              </w:rPr>
            </w:pPr>
          </w:p>
          <w:p w14:paraId="663BECA2">
            <w:pPr>
              <w:pStyle w:val="8"/>
              <w:spacing w:before="77"/>
              <w:rPr>
                <w:sz w:val="24"/>
              </w:rPr>
            </w:pPr>
          </w:p>
          <w:p w14:paraId="64A81EA0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M4</w:t>
            </w:r>
          </w:p>
        </w:tc>
        <w:tc>
          <w:tcPr>
            <w:tcW w:w="4678" w:type="dxa"/>
          </w:tcPr>
          <w:p w14:paraId="64A291B0">
            <w:pPr>
              <w:pStyle w:val="8"/>
              <w:spacing w:before="204" w:line="429" w:lineRule="auto"/>
              <w:ind w:left="107" w:firstLine="480"/>
              <w:rPr>
                <w:sz w:val="24"/>
              </w:rPr>
            </w:pPr>
            <w:r>
              <w:rPr>
                <w:spacing w:val="-12"/>
                <w:sz w:val="24"/>
              </w:rPr>
              <w:t>根据竞赛任务书要求，使用赛场提供的</w:t>
            </w:r>
            <w:r>
              <w:rPr>
                <w:spacing w:val="-3"/>
                <w:sz w:val="24"/>
              </w:rPr>
              <w:t xml:space="preserve">机械产品装配图与零件图册及 </w:t>
            </w:r>
            <w:r>
              <w:rPr>
                <w:sz w:val="24"/>
              </w:rPr>
              <w:t>CAD</w:t>
            </w:r>
            <w:r>
              <w:rPr>
                <w:spacing w:val="-27"/>
                <w:sz w:val="24"/>
              </w:rPr>
              <w:t xml:space="preserve"> 软件，调</w:t>
            </w:r>
            <w:r>
              <w:rPr>
                <w:spacing w:val="-2"/>
                <w:sz w:val="24"/>
              </w:rPr>
              <w:t>用标准件模型库，设计机械产品三维模型，生成产品安装与拆卸爆炸图，虚拟仿真动</w:t>
            </w:r>
          </w:p>
          <w:p w14:paraId="4013B0C9">
            <w:pPr>
              <w:pStyle w:val="8"/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画，并进行渲染。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273AF8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E468C7D">
            <w:pPr>
              <w:pStyle w:val="8"/>
              <w:rPr>
                <w:sz w:val="24"/>
              </w:rPr>
            </w:pPr>
          </w:p>
          <w:p w14:paraId="03D4C76A">
            <w:pPr>
              <w:pStyle w:val="8"/>
              <w:rPr>
                <w:sz w:val="24"/>
              </w:rPr>
            </w:pPr>
          </w:p>
          <w:p w14:paraId="17E2E74F">
            <w:pPr>
              <w:pStyle w:val="8"/>
              <w:rPr>
                <w:sz w:val="24"/>
              </w:rPr>
            </w:pPr>
          </w:p>
          <w:p w14:paraId="0CAB528B">
            <w:pPr>
              <w:pStyle w:val="8"/>
              <w:spacing w:before="77"/>
              <w:rPr>
                <w:sz w:val="24"/>
              </w:rPr>
            </w:pPr>
          </w:p>
          <w:p w14:paraId="7B538C7E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F517DFD">
            <w:pPr>
              <w:rPr>
                <w:sz w:val="2"/>
                <w:szCs w:val="2"/>
              </w:rPr>
            </w:pPr>
          </w:p>
        </w:tc>
      </w:tr>
      <w:tr w14:paraId="7A21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277" w:type="dxa"/>
          </w:tcPr>
          <w:p w14:paraId="56DC8B91">
            <w:pPr>
              <w:pStyle w:val="8"/>
              <w:rPr>
                <w:sz w:val="24"/>
              </w:rPr>
            </w:pPr>
          </w:p>
          <w:p w14:paraId="1EA4CFAF">
            <w:pPr>
              <w:pStyle w:val="8"/>
              <w:rPr>
                <w:sz w:val="24"/>
              </w:rPr>
            </w:pPr>
          </w:p>
          <w:p w14:paraId="3D5FB54D">
            <w:pPr>
              <w:pStyle w:val="8"/>
              <w:spacing w:before="109"/>
              <w:rPr>
                <w:sz w:val="24"/>
              </w:rPr>
            </w:pPr>
          </w:p>
          <w:p w14:paraId="09459620">
            <w:pPr>
              <w:pStyle w:val="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M5</w:t>
            </w:r>
          </w:p>
        </w:tc>
        <w:tc>
          <w:tcPr>
            <w:tcW w:w="4678" w:type="dxa"/>
          </w:tcPr>
          <w:p w14:paraId="1A335CC1">
            <w:pPr>
              <w:pStyle w:val="8"/>
              <w:spacing w:before="205" w:line="429" w:lineRule="auto"/>
              <w:ind w:left="107" w:right="-29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按照安全生产规范，规范操作工量具、</w:t>
            </w:r>
            <w:r>
              <w:rPr>
                <w:spacing w:val="-18"/>
                <w:sz w:val="24"/>
              </w:rPr>
              <w:t>计算机，注意现场安全文明、有序完成任务，</w:t>
            </w:r>
            <w:r>
              <w:rPr>
                <w:spacing w:val="-11"/>
                <w:sz w:val="24"/>
              </w:rPr>
              <w:t>合理应对赛场各类问题，尊重裁判及工作人</w:t>
            </w:r>
          </w:p>
          <w:p w14:paraId="0C2ABFAA">
            <w:pPr>
              <w:pStyle w:val="8"/>
              <w:spacing w:before="4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员，保持竞赛场所整洁。</w:t>
            </w: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4AC40F5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5BFA8E2">
            <w:pPr>
              <w:pStyle w:val="8"/>
              <w:rPr>
                <w:sz w:val="24"/>
              </w:rPr>
            </w:pPr>
          </w:p>
          <w:p w14:paraId="0AC36C11">
            <w:pPr>
              <w:pStyle w:val="8"/>
              <w:rPr>
                <w:sz w:val="24"/>
              </w:rPr>
            </w:pPr>
          </w:p>
          <w:p w14:paraId="458A3047">
            <w:pPr>
              <w:pStyle w:val="8"/>
              <w:spacing w:before="109"/>
              <w:rPr>
                <w:sz w:val="24"/>
              </w:rPr>
            </w:pPr>
          </w:p>
          <w:p w14:paraId="20A2F396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0674A78F">
            <w:pPr>
              <w:rPr>
                <w:sz w:val="2"/>
                <w:szCs w:val="2"/>
              </w:rPr>
            </w:pPr>
          </w:p>
        </w:tc>
      </w:tr>
      <w:tr w14:paraId="4BF3B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7" w:type="dxa"/>
          </w:tcPr>
          <w:p w14:paraId="5866041E">
            <w:pPr>
              <w:pStyle w:val="8"/>
              <w:spacing w:before="204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合计</w:t>
            </w:r>
          </w:p>
        </w:tc>
        <w:tc>
          <w:tcPr>
            <w:tcW w:w="4678" w:type="dxa"/>
          </w:tcPr>
          <w:p w14:paraId="4094D53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6BBC9A12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 w14:paraId="59AD1411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 w14:paraId="161AAD5A">
            <w:pPr>
              <w:pStyle w:val="8"/>
              <w:spacing w:before="204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5"/>
                <w:sz w:val="24"/>
              </w:rPr>
              <w:t xml:space="preserve"> 分</w:t>
            </w:r>
          </w:p>
        </w:tc>
      </w:tr>
    </w:tbl>
    <w:p w14:paraId="0B974F0A">
      <w:pPr>
        <w:pStyle w:val="2"/>
        <w:spacing w:before="122" w:line="324" w:lineRule="auto"/>
        <w:ind w:right="538" w:firstLine="640"/>
      </w:pPr>
      <w:r>
        <w:t>环节二赛项要点展示（</w:t>
      </w:r>
      <w:r>
        <w:rPr>
          <w:spacing w:val="-6"/>
        </w:rPr>
        <w:t xml:space="preserve">此环节占总分的 </w:t>
      </w:r>
      <w:r>
        <w:t>20%）：每个参赛队</w:t>
      </w:r>
      <w:r>
        <w:rPr>
          <w:spacing w:val="-2"/>
        </w:rPr>
        <w:t xml:space="preserve">选择一个人进行综合展示，展示时长为 </w:t>
      </w:r>
      <w:r>
        <w:t>10</w:t>
      </w:r>
      <w:r>
        <w:rPr>
          <w:spacing w:val="-5"/>
        </w:rPr>
        <w:t xml:space="preserve"> 分钟。两名竞赛选手</w:t>
      </w:r>
      <w:r>
        <w:rPr>
          <w:spacing w:val="-18"/>
        </w:rPr>
        <w:t xml:space="preserve">结合自己完成的作品，制作 </w:t>
      </w:r>
      <w:r>
        <w:rPr>
          <w:spacing w:val="-6"/>
        </w:rPr>
        <w:t>PPT（在技能比试过程中同步完成），</w:t>
      </w:r>
      <w:r>
        <w:rPr>
          <w:spacing w:val="-2"/>
        </w:rPr>
        <w:t>展示可以包括但不限于以下内容：</w:t>
      </w:r>
    </w:p>
    <w:p w14:paraId="016A644E">
      <w:pPr>
        <w:pStyle w:val="7"/>
        <w:numPr>
          <w:ilvl w:val="0"/>
          <w:numId w:val="0"/>
        </w:numPr>
        <w:tabs>
          <w:tab w:val="left" w:pos="1598"/>
        </w:tabs>
        <w:spacing w:before="0" w:after="0" w:line="321" w:lineRule="auto"/>
        <w:ind w:left="640" w:leftChars="0" w:right="699" w:rightChars="0" w:firstLine="640" w:firstLineChars="0"/>
        <w:jc w:val="left"/>
        <w:rPr>
          <w:sz w:val="32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spacing w:val="-2"/>
          <w:w w:val="99"/>
          <w:sz w:val="30"/>
          <w:szCs w:val="30"/>
          <w:lang w:val="en-US" w:eastAsia="zh-CN" w:bidi="ar-SA"/>
        </w:rPr>
        <w:t>1.</w:t>
      </w:r>
      <w:r>
        <w:rPr>
          <w:spacing w:val="-6"/>
          <w:sz w:val="32"/>
        </w:rPr>
        <w:t>完成过程：总体思路、任务分工、成果完成过程、节奏和</w:t>
      </w:r>
      <w:r>
        <w:rPr>
          <w:spacing w:val="-4"/>
          <w:sz w:val="32"/>
        </w:rPr>
        <w:t>优先级；</w:t>
      </w:r>
    </w:p>
    <w:p w14:paraId="33124AED">
      <w:pPr>
        <w:pStyle w:val="7"/>
        <w:numPr>
          <w:ilvl w:val="0"/>
          <w:numId w:val="0"/>
        </w:numPr>
        <w:tabs>
          <w:tab w:val="left" w:pos="1598"/>
        </w:tabs>
        <w:spacing w:before="0" w:after="0" w:line="321" w:lineRule="auto"/>
        <w:ind w:left="640" w:leftChars="0" w:right="699" w:rightChars="0" w:firstLine="640" w:firstLineChars="0"/>
        <w:jc w:val="left"/>
        <w:rPr>
          <w:sz w:val="32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spacing w:val="-2"/>
          <w:w w:val="99"/>
          <w:sz w:val="30"/>
          <w:szCs w:val="30"/>
          <w:lang w:val="en-US" w:eastAsia="zh-CN" w:bidi="ar-SA"/>
        </w:rPr>
        <w:t>2.</w:t>
      </w:r>
      <w:r>
        <w:rPr>
          <w:spacing w:val="-15"/>
          <w:sz w:val="32"/>
        </w:rPr>
        <w:t>成果分析：成果实施遇到的问题和难点，以及解决思路和</w:t>
      </w:r>
      <w:r>
        <w:rPr>
          <w:spacing w:val="-2"/>
          <w:sz w:val="32"/>
        </w:rPr>
        <w:t>效果（包括成功经验和失败教训）等；</w:t>
      </w:r>
    </w:p>
    <w:p w14:paraId="1C18F9A7">
      <w:pPr>
        <w:pStyle w:val="7"/>
        <w:numPr>
          <w:ilvl w:val="0"/>
          <w:numId w:val="0"/>
        </w:numPr>
        <w:tabs>
          <w:tab w:val="left" w:pos="1598"/>
        </w:tabs>
        <w:spacing w:before="2" w:after="0" w:line="324" w:lineRule="auto"/>
        <w:ind w:left="640" w:leftChars="0" w:right="699" w:rightChars="0" w:firstLine="640" w:firstLineChars="0"/>
        <w:jc w:val="left"/>
        <w:rPr>
          <w:sz w:val="32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spacing w:val="-2"/>
          <w:w w:val="99"/>
          <w:sz w:val="30"/>
          <w:szCs w:val="30"/>
          <w:lang w:val="en-US" w:eastAsia="zh-CN" w:bidi="ar-SA"/>
        </w:rPr>
        <w:t>3.</w:t>
      </w:r>
      <w:r>
        <w:rPr>
          <w:spacing w:val="-6"/>
          <w:sz w:val="32"/>
        </w:rPr>
        <w:t>职业素养：比赛内容对本专业，行业的职业信念、职业知</w:t>
      </w:r>
      <w:r>
        <w:rPr>
          <w:spacing w:val="-2"/>
          <w:sz w:val="32"/>
        </w:rPr>
        <w:t>识技能及职业行为习惯的影响；</w:t>
      </w:r>
    </w:p>
    <w:p w14:paraId="6BDD6B54">
      <w:pPr>
        <w:pStyle w:val="7"/>
        <w:widowControl w:val="0"/>
        <w:numPr>
          <w:ilvl w:val="0"/>
          <w:numId w:val="0"/>
        </w:numPr>
        <w:tabs>
          <w:tab w:val="left" w:pos="1598"/>
        </w:tabs>
        <w:autoSpaceDE w:val="0"/>
        <w:autoSpaceDN w:val="0"/>
        <w:spacing w:before="2" w:after="0" w:line="324" w:lineRule="auto"/>
        <w:ind w:right="699" w:rightChars="0"/>
        <w:jc w:val="left"/>
        <w:rPr>
          <w:spacing w:val="-2"/>
          <w:sz w:val="32"/>
        </w:rPr>
      </w:pPr>
    </w:p>
    <w:p w14:paraId="018EF166">
      <w:pPr>
        <w:pStyle w:val="7"/>
        <w:widowControl w:val="0"/>
        <w:numPr>
          <w:ilvl w:val="0"/>
          <w:numId w:val="0"/>
        </w:numPr>
        <w:tabs>
          <w:tab w:val="left" w:pos="1598"/>
        </w:tabs>
        <w:autoSpaceDE w:val="0"/>
        <w:autoSpaceDN w:val="0"/>
        <w:spacing w:before="2" w:after="0" w:line="324" w:lineRule="auto"/>
        <w:ind w:right="699" w:rightChars="0"/>
        <w:jc w:val="left"/>
        <w:rPr>
          <w:spacing w:val="-2"/>
          <w:sz w:val="32"/>
        </w:rPr>
      </w:pPr>
    </w:p>
    <w:p w14:paraId="5C995855">
      <w:pPr>
        <w:pStyle w:val="7"/>
        <w:numPr>
          <w:ilvl w:val="0"/>
          <w:numId w:val="0"/>
        </w:numPr>
        <w:tabs>
          <w:tab w:val="left" w:pos="1598"/>
        </w:tabs>
        <w:spacing w:before="28" w:after="0" w:line="321" w:lineRule="auto"/>
        <w:ind w:left="640" w:leftChars="0" w:right="699" w:rightChars="0" w:firstLine="640" w:firstLineChars="0"/>
        <w:jc w:val="both"/>
        <w:rPr>
          <w:sz w:val="32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spacing w:val="-2"/>
          <w:w w:val="99"/>
          <w:sz w:val="30"/>
          <w:szCs w:val="30"/>
          <w:lang w:val="en-US" w:eastAsia="zh-CN" w:bidi="ar-SA"/>
        </w:rPr>
        <w:t>4.</w:t>
      </w:r>
      <w:r>
        <w:rPr>
          <w:spacing w:val="-12"/>
          <w:sz w:val="32"/>
        </w:rPr>
        <w:t>创新与问题解决能力：完成任务采用的更高效、更具有创</w:t>
      </w:r>
      <w:r>
        <w:rPr>
          <w:spacing w:val="-14"/>
          <w:sz w:val="32"/>
        </w:rPr>
        <w:t>新的方法；参赛过程遇到的问题以及解决的方法；如果参加世界</w:t>
      </w:r>
      <w:r>
        <w:rPr>
          <w:spacing w:val="-2"/>
          <w:sz w:val="32"/>
        </w:rPr>
        <w:t>技能大赛，竞赛的构想等等。</w:t>
      </w:r>
    </w:p>
    <w:p w14:paraId="1B0A1858">
      <w:pPr>
        <w:pStyle w:val="2"/>
        <w:spacing w:before="8" w:line="321" w:lineRule="auto"/>
        <w:ind w:right="701" w:firstLine="640"/>
        <w:rPr>
          <w:spacing w:val="-2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637540</wp:posOffset>
                </wp:positionV>
                <wp:extent cx="5916930" cy="339280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3392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17"/>
                              <w:gridCol w:w="5259"/>
                              <w:gridCol w:w="1160"/>
                              <w:gridCol w:w="815"/>
                              <w:gridCol w:w="1037"/>
                            </w:tblGrid>
                            <w:tr w14:paraId="4BAB843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4A06045">
                                  <w:pPr>
                                    <w:pStyle w:val="8"/>
                                    <w:spacing w:before="126"/>
                                    <w:ind w:left="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49F1D031">
                                  <w:pPr>
                                    <w:pStyle w:val="8"/>
                                    <w:spacing w:before="126"/>
                                    <w:ind w:left="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>竞赛内容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EF00922">
                                  <w:pPr>
                                    <w:pStyle w:val="8"/>
                                    <w:spacing w:before="126"/>
                                    <w:ind w:left="29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>时长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B414CAF">
                                  <w:pPr>
                                    <w:pStyle w:val="8"/>
                                    <w:spacing w:before="126"/>
                                    <w:ind w:left="12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>分值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60ED03C">
                                  <w:pPr>
                                    <w:pStyle w:val="8"/>
                                    <w:spacing w:before="126"/>
                                    <w:ind w:right="227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14:paraId="1C4A856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41673BE">
                                  <w:pPr>
                                    <w:pStyle w:val="8"/>
                                    <w:spacing w:before="205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5BF7A600">
                                  <w:pPr>
                                    <w:pStyle w:val="8"/>
                                    <w:spacing w:before="20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完成过程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Merge w:val="restart"/>
                                </w:tcPr>
                                <w:p w14:paraId="00746FD2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45B316F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B471AC8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B0D5E7E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EE92F3">
                                  <w:pPr>
                                    <w:pStyle w:val="8"/>
                                    <w:spacing w:before="30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590CA4D">
                                  <w:pPr>
                                    <w:pStyle w:val="8"/>
                                    <w:spacing w:before="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 xml:space="preserve"> 分钟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BFC253B">
                                  <w:pPr>
                                    <w:pStyle w:val="8"/>
                                    <w:spacing w:before="2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restart"/>
                                </w:tcPr>
                                <w:p w14:paraId="627A47CD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9724F1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BEE258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92261FC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259713">
                                  <w:pPr>
                                    <w:pStyle w:val="8"/>
                                    <w:spacing w:before="30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817131">
                                  <w:pPr>
                                    <w:pStyle w:val="8"/>
                                    <w:spacing w:before="1"/>
                                    <w:ind w:lef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35"/>
                                      <w:sz w:val="24"/>
                                    </w:rPr>
                                    <w:t xml:space="preserve"> 分</w:t>
                                  </w:r>
                                </w:p>
                              </w:tc>
                            </w:tr>
                            <w:tr w14:paraId="6D993D3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AEF0523">
                                  <w:pPr>
                                    <w:pStyle w:val="8"/>
                                    <w:spacing w:before="204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416FF142">
                                  <w:pPr>
                                    <w:pStyle w:val="8"/>
                                    <w:spacing w:before="20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成果分析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66A2B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518B88E">
                                  <w:pPr>
                                    <w:pStyle w:val="8"/>
                                    <w:spacing w:before="20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50437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24B8EC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BC317B4">
                                  <w:pPr>
                                    <w:pStyle w:val="8"/>
                                    <w:spacing w:before="205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46338358">
                                  <w:pPr>
                                    <w:pStyle w:val="8"/>
                                    <w:spacing w:before="20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职业素养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B714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97F99E1">
                                  <w:pPr>
                                    <w:pStyle w:val="8"/>
                                    <w:spacing w:before="2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B0B66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2AE443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9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5D3AD39">
                                  <w:pPr>
                                    <w:pStyle w:val="8"/>
                                    <w:spacing w:before="204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2B848CC4">
                                  <w:pPr>
                                    <w:pStyle w:val="8"/>
                                    <w:spacing w:before="20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创新与问题解决能力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FF0C8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5F4E6D8">
                                  <w:pPr>
                                    <w:pStyle w:val="8"/>
                                    <w:spacing w:before="20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6A0D8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9FB6DE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0" w:hRule="atLeast"/>
                              </w:trPr>
                              <w:tc>
                                <w:tcPr>
                                  <w:tcW w:w="917" w:type="dxa"/>
                                </w:tcPr>
                                <w:p w14:paraId="3F95D210">
                                  <w:pPr>
                                    <w:pStyle w:val="8"/>
                                    <w:spacing w:before="17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D192E95">
                                  <w:pPr>
                                    <w:pStyle w:val="8"/>
                                    <w:spacing w:before="1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</w:tcPr>
                                <w:p w14:paraId="6C62B3BB">
                                  <w:pPr>
                                    <w:pStyle w:val="8"/>
                                    <w:spacing w:before="2" w:line="560" w:lineRule="exact"/>
                                    <w:ind w:left="108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综合印象（表现富有感召力，给人以高素质团队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感染力）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C9A407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B8541C4">
                                  <w:pPr>
                                    <w:pStyle w:val="8"/>
                                    <w:spacing w:before="2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353E3B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2A2E3BC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917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4956407F">
                                  <w:pPr>
                                    <w:pStyle w:val="8"/>
                                    <w:spacing w:before="203"/>
                                    <w:ind w:left="7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5C6C6F10">
                                  <w:pPr>
                                    <w:pStyle w:val="8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103FC122">
                                  <w:pPr>
                                    <w:pStyle w:val="8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71384DA6">
                                  <w:pPr>
                                    <w:pStyle w:val="8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 w14:paraId="2F2F5F39">
                                  <w:pPr>
                                    <w:pStyle w:val="8"/>
                                    <w:spacing w:before="203"/>
                                    <w:ind w:right="2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35"/>
                                      <w:sz w:val="24"/>
                                    </w:rPr>
                                    <w:t xml:space="preserve"> 分</w:t>
                                  </w:r>
                                </w:p>
                              </w:tc>
                            </w:tr>
                          </w:tbl>
                          <w:p w14:paraId="21901327">
                            <w:pPr>
                              <w:pStyle w:val="2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77.45pt;margin-top:50.2pt;height:267.15pt;width:465.9pt;mso-position-horizontal-relative:page;z-index:251660288;mso-width-relative:page;mso-height-relative:page;" filled="f" stroked="f" coordsize="21600,21600" o:gfxdata="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lzsw9oAAAAMAQAADwAAAAAAAAABACAAAAAiAAAAZHJzL2Rvd25yZXYueG1sUEsBAhQAFAAA&#10;AAgAh07iQJpEClC0AQAAdQ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17"/>
                        <w:gridCol w:w="5259"/>
                        <w:gridCol w:w="1160"/>
                        <w:gridCol w:w="815"/>
                        <w:gridCol w:w="1037"/>
                      </w:tblGrid>
                      <w:tr w14:paraId="4BAB843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917" w:type="dxa"/>
                          </w:tcPr>
                          <w:p w14:paraId="74A06045">
                            <w:pPr>
                              <w:pStyle w:val="8"/>
                              <w:spacing w:before="126"/>
                              <w:ind w:left="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49F1D031">
                            <w:pPr>
                              <w:pStyle w:val="8"/>
                              <w:spacing w:before="126"/>
                              <w:ind w:left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竞赛内容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EF00922">
                            <w:pPr>
                              <w:pStyle w:val="8"/>
                              <w:spacing w:before="126"/>
                              <w:ind w:left="29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时长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B414CAF">
                            <w:pPr>
                              <w:pStyle w:val="8"/>
                              <w:spacing w:before="126"/>
                              <w:ind w:left="12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分值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60ED03C">
                            <w:pPr>
                              <w:pStyle w:val="8"/>
                              <w:spacing w:before="126"/>
                              <w:ind w:right="227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总分</w:t>
                            </w:r>
                          </w:p>
                        </w:tc>
                      </w:tr>
                      <w:tr w14:paraId="1C4A856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917" w:type="dxa"/>
                          </w:tcPr>
                          <w:p w14:paraId="741673BE">
                            <w:pPr>
                              <w:pStyle w:val="8"/>
                              <w:spacing w:before="205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5BF7A600">
                            <w:pPr>
                              <w:pStyle w:val="8"/>
                              <w:spacing w:before="20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完成过程</w:t>
                            </w:r>
                          </w:p>
                        </w:tc>
                        <w:tc>
                          <w:tcPr>
                            <w:tcW w:w="1160" w:type="dxa"/>
                            <w:vMerge w:val="restart"/>
                          </w:tcPr>
                          <w:p w14:paraId="00746FD2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445B316F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3B471AC8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6B0D5E7E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65EE92F3">
                            <w:pPr>
                              <w:pStyle w:val="8"/>
                              <w:spacing w:before="303"/>
                              <w:rPr>
                                <w:sz w:val="24"/>
                              </w:rPr>
                            </w:pPr>
                          </w:p>
                          <w:p w14:paraId="7590CA4D">
                            <w:pPr>
                              <w:pStyle w:val="8"/>
                              <w:spacing w:before="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分钟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BFC253B">
                            <w:pPr>
                              <w:pStyle w:val="8"/>
                              <w:spacing w:before="2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7" w:type="dxa"/>
                            <w:vMerge w:val="restart"/>
                          </w:tcPr>
                          <w:p w14:paraId="627A47CD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5C9724F1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2BBEE258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492261FC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 w14:paraId="56259713">
                            <w:pPr>
                              <w:pStyle w:val="8"/>
                              <w:spacing w:before="303"/>
                              <w:rPr>
                                <w:sz w:val="24"/>
                              </w:rPr>
                            </w:pPr>
                          </w:p>
                          <w:p w14:paraId="50817131">
                            <w:pPr>
                              <w:pStyle w:val="8"/>
                              <w:spacing w:before="1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  <w:r>
                              <w:rPr>
                                <w:spacing w:val="-35"/>
                                <w:sz w:val="24"/>
                              </w:rPr>
                              <w:t xml:space="preserve"> 分</w:t>
                            </w:r>
                          </w:p>
                        </w:tc>
                      </w:tr>
                      <w:tr w14:paraId="6D993D3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917" w:type="dxa"/>
                          </w:tcPr>
                          <w:p w14:paraId="7AEF0523">
                            <w:pPr>
                              <w:pStyle w:val="8"/>
                              <w:spacing w:before="204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416FF142">
                            <w:pPr>
                              <w:pStyle w:val="8"/>
                              <w:spacing w:before="20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成果分析</w:t>
                            </w:r>
                          </w:p>
                        </w:tc>
                        <w:tc>
                          <w:tcPr>
                            <w:tcW w:w="1160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66A2B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518B88E">
                            <w:pPr>
                              <w:pStyle w:val="8"/>
                              <w:spacing w:before="20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3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50437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24B8EC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917" w:type="dxa"/>
                          </w:tcPr>
                          <w:p w14:paraId="2BC317B4">
                            <w:pPr>
                              <w:pStyle w:val="8"/>
                              <w:spacing w:before="205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46338358">
                            <w:pPr>
                              <w:pStyle w:val="8"/>
                              <w:spacing w:before="20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职业素养</w:t>
                            </w:r>
                          </w:p>
                        </w:tc>
                        <w:tc>
                          <w:tcPr>
                            <w:tcW w:w="1160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B714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97F99E1">
                            <w:pPr>
                              <w:pStyle w:val="8"/>
                              <w:spacing w:before="2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3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B0B66D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2AE443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9" w:hRule="atLeast"/>
                        </w:trPr>
                        <w:tc>
                          <w:tcPr>
                            <w:tcW w:w="917" w:type="dxa"/>
                          </w:tcPr>
                          <w:p w14:paraId="25D3AD39">
                            <w:pPr>
                              <w:pStyle w:val="8"/>
                              <w:spacing w:before="204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2B848CC4">
                            <w:pPr>
                              <w:pStyle w:val="8"/>
                              <w:spacing w:before="20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创新与问题解决能力</w:t>
                            </w:r>
                          </w:p>
                        </w:tc>
                        <w:tc>
                          <w:tcPr>
                            <w:tcW w:w="1160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FF0C8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35F4E6D8">
                            <w:pPr>
                              <w:pStyle w:val="8"/>
                              <w:spacing w:before="20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6A0D8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9FB6DE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0" w:hRule="atLeast"/>
                        </w:trPr>
                        <w:tc>
                          <w:tcPr>
                            <w:tcW w:w="917" w:type="dxa"/>
                          </w:tcPr>
                          <w:p w14:paraId="3F95D210">
                            <w:pPr>
                              <w:pStyle w:val="8"/>
                              <w:spacing w:before="171"/>
                              <w:rPr>
                                <w:sz w:val="24"/>
                              </w:rPr>
                            </w:pPr>
                          </w:p>
                          <w:p w14:paraId="5D192E95">
                            <w:pPr>
                              <w:pStyle w:val="8"/>
                              <w:spacing w:before="1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59" w:type="dxa"/>
                          </w:tcPr>
                          <w:p w14:paraId="6C62B3BB">
                            <w:pPr>
                              <w:pStyle w:val="8"/>
                              <w:spacing w:before="2" w:line="560" w:lineRule="exact"/>
                              <w:ind w:left="108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综合印象（表现富有感召力，给人以高素质团队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感染力）</w:t>
                            </w:r>
                          </w:p>
                        </w:tc>
                        <w:tc>
                          <w:tcPr>
                            <w:tcW w:w="1160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C9A40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3B8541C4">
                            <w:pPr>
                              <w:pStyle w:val="8"/>
                              <w:spacing w:before="2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353E3B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2A2E3BC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2" w:hRule="atLeast"/>
                        </w:trPr>
                        <w:tc>
                          <w:tcPr>
                            <w:tcW w:w="917" w:type="dxa"/>
                            <w:tcBorders>
                              <w:bottom w:val="single" w:color="000000" w:sz="4" w:space="0"/>
                            </w:tcBorders>
                          </w:tcPr>
                          <w:p w14:paraId="4956407F">
                            <w:pPr>
                              <w:pStyle w:val="8"/>
                              <w:spacing w:before="203"/>
                              <w:ind w:left="7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5259" w:type="dxa"/>
                            <w:tcBorders>
                              <w:bottom w:val="single" w:color="000000" w:sz="4" w:space="0"/>
                            </w:tcBorders>
                          </w:tcPr>
                          <w:p w14:paraId="5C6C6F10">
                            <w:pPr>
                              <w:pStyle w:val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color="000000" w:sz="4" w:space="0"/>
                            </w:tcBorders>
                          </w:tcPr>
                          <w:p w14:paraId="103FC122">
                            <w:pPr>
                              <w:pStyle w:val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color="000000" w:sz="4" w:space="0"/>
                            </w:tcBorders>
                          </w:tcPr>
                          <w:p w14:paraId="71384DA6">
                            <w:pPr>
                              <w:pStyle w:val="8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color="000000" w:sz="4" w:space="0"/>
                            </w:tcBorders>
                          </w:tcPr>
                          <w:p w14:paraId="2F2F5F39">
                            <w:pPr>
                              <w:pStyle w:val="8"/>
                              <w:spacing w:before="203"/>
                              <w:ind w:right="2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  <w:r>
                              <w:rPr>
                                <w:spacing w:val="-35"/>
                                <w:sz w:val="24"/>
                              </w:rPr>
                              <w:t xml:space="preserve"> 分</w:t>
                            </w:r>
                          </w:p>
                        </w:tc>
                      </w:tr>
                    </w:tbl>
                    <w:p w14:paraId="21901327">
                      <w:pPr>
                        <w:pStyle w:val="2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要求:展示的选手语音规范、吐字清晰、声音洪亮；语音表达准确、流畅自然；精神状态饱满、姿态得体；着装大方。</w:t>
      </w:r>
    </w:p>
    <w:p w14:paraId="63204D73">
      <w:pPr>
        <w:pStyle w:val="2"/>
        <w:spacing w:before="8" w:line="321" w:lineRule="auto"/>
        <w:ind w:right="701" w:firstLine="640"/>
        <w:rPr>
          <w:spacing w:val="-2"/>
        </w:rPr>
      </w:pPr>
    </w:p>
    <w:p w14:paraId="13A55FF4">
      <w:pPr>
        <w:pStyle w:val="2"/>
        <w:spacing w:before="8" w:line="321" w:lineRule="auto"/>
        <w:ind w:right="701" w:firstLine="640"/>
        <w:rPr>
          <w:spacing w:val="-2"/>
        </w:rPr>
      </w:pPr>
    </w:p>
    <w:p w14:paraId="0A3E5A06">
      <w:pPr>
        <w:pStyle w:val="2"/>
        <w:ind w:left="0"/>
      </w:pPr>
    </w:p>
    <w:p w14:paraId="1DFA9032">
      <w:pPr>
        <w:pStyle w:val="2"/>
        <w:ind w:left="0"/>
      </w:pPr>
    </w:p>
    <w:p w14:paraId="5C86F471">
      <w:pPr>
        <w:pStyle w:val="2"/>
        <w:ind w:left="0"/>
      </w:pPr>
    </w:p>
    <w:p w14:paraId="678B8633">
      <w:pPr>
        <w:pStyle w:val="2"/>
        <w:ind w:left="0"/>
      </w:pPr>
    </w:p>
    <w:p w14:paraId="1B5AE48D">
      <w:pPr>
        <w:pStyle w:val="2"/>
        <w:ind w:left="0"/>
      </w:pPr>
    </w:p>
    <w:p w14:paraId="59953E2D">
      <w:pPr>
        <w:pStyle w:val="2"/>
        <w:ind w:left="0"/>
      </w:pPr>
    </w:p>
    <w:p w14:paraId="6B324CFD">
      <w:pPr>
        <w:pStyle w:val="2"/>
        <w:ind w:left="0"/>
      </w:pPr>
    </w:p>
    <w:p w14:paraId="002A8B37">
      <w:pPr>
        <w:pStyle w:val="2"/>
        <w:ind w:left="0"/>
      </w:pPr>
    </w:p>
    <w:p w14:paraId="4B471243">
      <w:pPr>
        <w:pStyle w:val="2"/>
        <w:ind w:left="0"/>
      </w:pPr>
    </w:p>
    <w:p w14:paraId="10701ECB">
      <w:pPr>
        <w:pStyle w:val="2"/>
        <w:ind w:left="0"/>
      </w:pPr>
    </w:p>
    <w:p w14:paraId="1FE4F4D6">
      <w:pPr>
        <w:pStyle w:val="2"/>
        <w:ind w:left="0" w:leftChars="0" w:firstLine="0" w:firstLineChars="0"/>
        <w:rPr>
          <w:rFonts w:ascii="黑体" w:eastAsia="黑体"/>
          <w:spacing w:val="-5"/>
        </w:rPr>
      </w:pPr>
    </w:p>
    <w:p w14:paraId="28656C8E">
      <w:pPr>
        <w:pStyle w:val="2"/>
        <w:ind w:left="1280"/>
        <w:rPr>
          <w:rFonts w:ascii="黑体" w:eastAsia="黑体"/>
          <w:spacing w:val="-5"/>
        </w:rPr>
      </w:pPr>
    </w:p>
    <w:p w14:paraId="026A9C0F">
      <w:pPr>
        <w:pStyle w:val="2"/>
        <w:ind w:left="1280"/>
        <w:rPr>
          <w:rFonts w:ascii="黑体" w:eastAsia="黑体"/>
        </w:rPr>
      </w:pPr>
      <w:r>
        <w:rPr>
          <w:rFonts w:ascii="黑体" w:eastAsia="黑体"/>
          <w:spacing w:val="-5"/>
        </w:rPr>
        <w:t>四、竞赛方式</w:t>
      </w:r>
    </w:p>
    <w:p w14:paraId="2F12D868">
      <w:pPr>
        <w:pStyle w:val="2"/>
        <w:spacing w:before="144" w:line="324" w:lineRule="auto"/>
        <w:ind w:right="699" w:firstLine="640"/>
      </w:pPr>
      <w:r>
        <w:rPr>
          <w:spacing w:val="-2"/>
        </w:rPr>
        <w:t>（一</w:t>
      </w:r>
      <w:r>
        <w:rPr>
          <w:spacing w:val="-70"/>
        </w:rPr>
        <w:t>）</w:t>
      </w:r>
      <w:r>
        <w:rPr>
          <w:spacing w:val="-8"/>
        </w:rPr>
        <w:t>竞赛以学生团体赛方式进行，团体成绩为两名选手共</w:t>
      </w:r>
      <w:r>
        <w:rPr>
          <w:spacing w:val="-2"/>
        </w:rPr>
        <w:t>同完成的两个环节的成绩之和。</w:t>
      </w:r>
    </w:p>
    <w:p w14:paraId="25131291">
      <w:pPr>
        <w:pStyle w:val="2"/>
        <w:spacing w:line="414" w:lineRule="exact"/>
        <w:ind w:left="1280"/>
      </w:pPr>
      <w:r>
        <w:rPr>
          <w:spacing w:val="-4"/>
        </w:rPr>
        <w:t>（二）</w:t>
      </w:r>
      <w:r>
        <w:rPr>
          <w:spacing w:val="-8"/>
        </w:rPr>
        <w:t xml:space="preserve">参赛队组成。每个参赛院校限报不超过 </w:t>
      </w:r>
      <w:r>
        <w:rPr>
          <w:spacing w:val="-4"/>
        </w:rPr>
        <w:t>2</w:t>
      </w:r>
      <w:r>
        <w:rPr>
          <w:spacing w:val="-15"/>
        </w:rPr>
        <w:t xml:space="preserve"> 个参赛队，</w:t>
      </w:r>
    </w:p>
    <w:p w14:paraId="1F9275B1">
      <w:pPr>
        <w:pStyle w:val="2"/>
        <w:spacing w:before="143" w:line="324" w:lineRule="auto"/>
        <w:ind w:right="699"/>
        <w:jc w:val="both"/>
      </w:pPr>
      <w:r>
        <w:rPr>
          <w:spacing w:val="-13"/>
        </w:rPr>
        <w:t xml:space="preserve">每队人数为 </w:t>
      </w:r>
      <w:r>
        <w:rPr>
          <w:spacing w:val="-8"/>
        </w:rPr>
        <w:t>2</w:t>
      </w:r>
      <w:r>
        <w:rPr>
          <w:spacing w:val="-20"/>
        </w:rPr>
        <w:t xml:space="preserve"> 名选手，每个学校设领队 </w:t>
      </w:r>
      <w:r>
        <w:rPr>
          <w:spacing w:val="-8"/>
        </w:rPr>
        <w:t>1</w:t>
      </w:r>
      <w:r>
        <w:rPr>
          <w:spacing w:val="-18"/>
        </w:rPr>
        <w:t xml:space="preserve"> 人，每队指导教师不超</w:t>
      </w:r>
      <w:r>
        <w:rPr>
          <w:spacing w:val="-14"/>
        </w:rPr>
        <w:t>过两人。参赛对象为中等职业学校全日制当年在籍学生，</w:t>
      </w:r>
      <w:r>
        <w:rPr>
          <w:spacing w:val="-9"/>
        </w:rPr>
        <w:t>不得跨校组队，指导教师</w:t>
      </w:r>
      <w:r>
        <w:rPr>
          <w:spacing w:val="-2"/>
        </w:rPr>
        <w:t>须为本校专兼职教师。</w:t>
      </w:r>
    </w:p>
    <w:p w14:paraId="655DD983">
      <w:pPr>
        <w:spacing w:after="0"/>
        <w:sectPr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B872BD">
      <w:pPr>
        <w:pStyle w:val="2"/>
        <w:spacing w:line="411" w:lineRule="exact"/>
        <w:ind w:left="1280"/>
        <w:rPr>
          <w:rFonts w:ascii="黑体" w:eastAsia="黑体"/>
        </w:rPr>
      </w:pPr>
      <w:r>
        <w:rPr>
          <w:rFonts w:ascii="黑体" w:eastAsia="黑体"/>
          <w:spacing w:val="-5"/>
        </w:rPr>
        <w:t>五、竞赛流程</w:t>
      </w:r>
    </w:p>
    <w:p w14:paraId="73D34F48">
      <w:pPr>
        <w:pStyle w:val="2"/>
        <w:spacing w:before="160"/>
        <w:ind w:left="1280"/>
      </w:pPr>
      <w:r>
        <w:rPr>
          <w:spacing w:val="-4"/>
        </w:rPr>
        <w:t>（一）</w:t>
      </w:r>
      <w:r>
        <w:rPr>
          <w:spacing w:val="-12"/>
        </w:rPr>
        <w:t xml:space="preserve">竞赛操作流程如图 </w:t>
      </w:r>
      <w:r>
        <w:rPr>
          <w:spacing w:val="-4"/>
        </w:rPr>
        <w:t>1</w:t>
      </w:r>
      <w:r>
        <w:rPr>
          <w:spacing w:val="-29"/>
        </w:rPr>
        <w:t xml:space="preserve"> 所示</w:t>
      </w:r>
    </w:p>
    <w:p w14:paraId="3A3B1324">
      <w:pPr>
        <w:pStyle w:val="2"/>
        <w:ind w:left="784"/>
        <w:rPr>
          <w:sz w:val="20"/>
        </w:rPr>
      </w:pPr>
    </w:p>
    <w:p w14:paraId="5E65E24E">
      <w:pPr>
        <w:pStyle w:val="2"/>
        <w:ind w:left="78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074920" cy="4551045"/>
                <wp:effectExtent l="0" t="0" r="0" b="1904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0" cy="4551045"/>
                          <a:chOff x="0" y="0"/>
                          <a:chExt cx="5074920" cy="45510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74920" cy="455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4920" h="4551045">
                                <a:moveTo>
                                  <a:pt x="1471295" y="2334895"/>
                                </a:moveTo>
                                <a:lnTo>
                                  <a:pt x="1471002" y="2333434"/>
                                </a:lnTo>
                                <a:lnTo>
                                  <a:pt x="1470177" y="2332202"/>
                                </a:lnTo>
                                <a:lnTo>
                                  <a:pt x="1468945" y="2331377"/>
                                </a:lnTo>
                                <a:lnTo>
                                  <a:pt x="1467485" y="2331085"/>
                                </a:lnTo>
                                <a:lnTo>
                                  <a:pt x="1463675" y="2331085"/>
                                </a:lnTo>
                                <a:lnTo>
                                  <a:pt x="1463675" y="2338705"/>
                                </a:lnTo>
                                <a:lnTo>
                                  <a:pt x="1463675" y="2880360"/>
                                </a:lnTo>
                                <a:lnTo>
                                  <a:pt x="7620" y="2880360"/>
                                </a:lnTo>
                                <a:lnTo>
                                  <a:pt x="7620" y="2338705"/>
                                </a:lnTo>
                                <a:lnTo>
                                  <a:pt x="1463675" y="2338705"/>
                                </a:lnTo>
                                <a:lnTo>
                                  <a:pt x="1463675" y="2331085"/>
                                </a:lnTo>
                                <a:lnTo>
                                  <a:pt x="3810" y="2331085"/>
                                </a:lnTo>
                                <a:lnTo>
                                  <a:pt x="2349" y="2331377"/>
                                </a:lnTo>
                                <a:lnTo>
                                  <a:pt x="1117" y="2332202"/>
                                </a:lnTo>
                                <a:lnTo>
                                  <a:pt x="292" y="2333434"/>
                                </a:lnTo>
                                <a:lnTo>
                                  <a:pt x="0" y="2334895"/>
                                </a:lnTo>
                                <a:lnTo>
                                  <a:pt x="0" y="2884170"/>
                                </a:lnTo>
                                <a:lnTo>
                                  <a:pt x="292" y="2885630"/>
                                </a:lnTo>
                                <a:lnTo>
                                  <a:pt x="1117" y="2886862"/>
                                </a:lnTo>
                                <a:lnTo>
                                  <a:pt x="2349" y="2887688"/>
                                </a:lnTo>
                                <a:lnTo>
                                  <a:pt x="3810" y="2887980"/>
                                </a:lnTo>
                                <a:lnTo>
                                  <a:pt x="1467485" y="2887980"/>
                                </a:lnTo>
                                <a:lnTo>
                                  <a:pt x="1468945" y="2887688"/>
                                </a:lnTo>
                                <a:lnTo>
                                  <a:pt x="1470177" y="2886862"/>
                                </a:lnTo>
                                <a:lnTo>
                                  <a:pt x="1471002" y="2885630"/>
                                </a:lnTo>
                                <a:lnTo>
                                  <a:pt x="1471295" y="2884170"/>
                                </a:lnTo>
                                <a:lnTo>
                                  <a:pt x="1471295" y="2880360"/>
                                </a:lnTo>
                                <a:lnTo>
                                  <a:pt x="1471295" y="2338705"/>
                                </a:lnTo>
                                <a:lnTo>
                                  <a:pt x="1471295" y="2334895"/>
                                </a:lnTo>
                                <a:close/>
                              </a:path>
                              <a:path w="5074920" h="4551045">
                                <a:moveTo>
                                  <a:pt x="3128645" y="2352675"/>
                                </a:moveTo>
                                <a:lnTo>
                                  <a:pt x="3128353" y="2351214"/>
                                </a:lnTo>
                                <a:lnTo>
                                  <a:pt x="3127527" y="2349982"/>
                                </a:lnTo>
                                <a:lnTo>
                                  <a:pt x="3126295" y="2349157"/>
                                </a:lnTo>
                                <a:lnTo>
                                  <a:pt x="3124835" y="2348865"/>
                                </a:lnTo>
                                <a:lnTo>
                                  <a:pt x="3121025" y="2348865"/>
                                </a:lnTo>
                                <a:lnTo>
                                  <a:pt x="3121025" y="2356485"/>
                                </a:lnTo>
                                <a:lnTo>
                                  <a:pt x="3121025" y="2860040"/>
                                </a:lnTo>
                                <a:lnTo>
                                  <a:pt x="1951355" y="2860040"/>
                                </a:lnTo>
                                <a:lnTo>
                                  <a:pt x="1951355" y="2356485"/>
                                </a:lnTo>
                                <a:lnTo>
                                  <a:pt x="3121025" y="2356485"/>
                                </a:lnTo>
                                <a:lnTo>
                                  <a:pt x="3121025" y="2348865"/>
                                </a:lnTo>
                                <a:lnTo>
                                  <a:pt x="1947545" y="2348865"/>
                                </a:lnTo>
                                <a:lnTo>
                                  <a:pt x="1946084" y="2349157"/>
                                </a:lnTo>
                                <a:lnTo>
                                  <a:pt x="1944852" y="2349982"/>
                                </a:lnTo>
                                <a:lnTo>
                                  <a:pt x="1944027" y="2351214"/>
                                </a:lnTo>
                                <a:lnTo>
                                  <a:pt x="1943735" y="2352675"/>
                                </a:lnTo>
                                <a:lnTo>
                                  <a:pt x="1943735" y="2863850"/>
                                </a:lnTo>
                                <a:lnTo>
                                  <a:pt x="1944027" y="2865310"/>
                                </a:lnTo>
                                <a:lnTo>
                                  <a:pt x="1944852" y="2866542"/>
                                </a:lnTo>
                                <a:lnTo>
                                  <a:pt x="1946084" y="2867368"/>
                                </a:lnTo>
                                <a:lnTo>
                                  <a:pt x="1947545" y="2867660"/>
                                </a:lnTo>
                                <a:lnTo>
                                  <a:pt x="3124835" y="2867660"/>
                                </a:lnTo>
                                <a:lnTo>
                                  <a:pt x="3126295" y="2867368"/>
                                </a:lnTo>
                                <a:lnTo>
                                  <a:pt x="3127527" y="2866542"/>
                                </a:lnTo>
                                <a:lnTo>
                                  <a:pt x="3128353" y="2865310"/>
                                </a:lnTo>
                                <a:lnTo>
                                  <a:pt x="3128645" y="2863850"/>
                                </a:lnTo>
                                <a:lnTo>
                                  <a:pt x="3128645" y="2860040"/>
                                </a:lnTo>
                                <a:lnTo>
                                  <a:pt x="3128645" y="2356485"/>
                                </a:lnTo>
                                <a:lnTo>
                                  <a:pt x="3128645" y="2352675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63490" y="2343150"/>
                                </a:moveTo>
                                <a:lnTo>
                                  <a:pt x="5063198" y="2341689"/>
                                </a:lnTo>
                                <a:lnTo>
                                  <a:pt x="5062372" y="2340457"/>
                                </a:lnTo>
                                <a:lnTo>
                                  <a:pt x="5061140" y="2339632"/>
                                </a:lnTo>
                                <a:lnTo>
                                  <a:pt x="5059680" y="2339340"/>
                                </a:lnTo>
                                <a:lnTo>
                                  <a:pt x="5055870" y="2339340"/>
                                </a:lnTo>
                                <a:lnTo>
                                  <a:pt x="5055870" y="2346960"/>
                                </a:lnTo>
                                <a:lnTo>
                                  <a:pt x="5055870" y="2880995"/>
                                </a:lnTo>
                                <a:lnTo>
                                  <a:pt x="3599815" y="2880995"/>
                                </a:lnTo>
                                <a:lnTo>
                                  <a:pt x="3599815" y="2346960"/>
                                </a:lnTo>
                                <a:lnTo>
                                  <a:pt x="5055870" y="2346960"/>
                                </a:lnTo>
                                <a:lnTo>
                                  <a:pt x="5055870" y="2339340"/>
                                </a:lnTo>
                                <a:lnTo>
                                  <a:pt x="3596005" y="2339340"/>
                                </a:lnTo>
                                <a:lnTo>
                                  <a:pt x="3594544" y="2339632"/>
                                </a:lnTo>
                                <a:lnTo>
                                  <a:pt x="3593312" y="2340457"/>
                                </a:lnTo>
                                <a:lnTo>
                                  <a:pt x="3592487" y="2341689"/>
                                </a:lnTo>
                                <a:lnTo>
                                  <a:pt x="3592195" y="2343150"/>
                                </a:lnTo>
                                <a:lnTo>
                                  <a:pt x="3592195" y="2884805"/>
                                </a:lnTo>
                                <a:lnTo>
                                  <a:pt x="3592487" y="2886265"/>
                                </a:lnTo>
                                <a:lnTo>
                                  <a:pt x="3593312" y="2887497"/>
                                </a:lnTo>
                                <a:lnTo>
                                  <a:pt x="3594544" y="2888323"/>
                                </a:lnTo>
                                <a:lnTo>
                                  <a:pt x="3596005" y="2888615"/>
                                </a:lnTo>
                                <a:lnTo>
                                  <a:pt x="5059680" y="2888615"/>
                                </a:lnTo>
                                <a:lnTo>
                                  <a:pt x="5061140" y="2888323"/>
                                </a:lnTo>
                                <a:lnTo>
                                  <a:pt x="5062372" y="2887497"/>
                                </a:lnTo>
                                <a:lnTo>
                                  <a:pt x="5063198" y="2886265"/>
                                </a:lnTo>
                                <a:lnTo>
                                  <a:pt x="5063490" y="2884805"/>
                                </a:lnTo>
                                <a:lnTo>
                                  <a:pt x="5063490" y="2880995"/>
                                </a:lnTo>
                                <a:lnTo>
                                  <a:pt x="5063490" y="2346960"/>
                                </a:lnTo>
                                <a:lnTo>
                                  <a:pt x="5063490" y="2343150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74285" y="4237990"/>
                                </a:moveTo>
                                <a:lnTo>
                                  <a:pt x="5073993" y="4236529"/>
                                </a:lnTo>
                                <a:lnTo>
                                  <a:pt x="5073167" y="4235297"/>
                                </a:lnTo>
                                <a:lnTo>
                                  <a:pt x="5071935" y="4234472"/>
                                </a:lnTo>
                                <a:lnTo>
                                  <a:pt x="5070475" y="4234180"/>
                                </a:lnTo>
                                <a:lnTo>
                                  <a:pt x="5066665" y="4234180"/>
                                </a:lnTo>
                                <a:lnTo>
                                  <a:pt x="5066665" y="4241800"/>
                                </a:lnTo>
                                <a:lnTo>
                                  <a:pt x="5066665" y="4543425"/>
                                </a:lnTo>
                                <a:lnTo>
                                  <a:pt x="7620" y="4543425"/>
                                </a:lnTo>
                                <a:lnTo>
                                  <a:pt x="7620" y="4241800"/>
                                </a:lnTo>
                                <a:lnTo>
                                  <a:pt x="5066665" y="4241800"/>
                                </a:lnTo>
                                <a:lnTo>
                                  <a:pt x="5066665" y="4234180"/>
                                </a:lnTo>
                                <a:lnTo>
                                  <a:pt x="3810" y="4234180"/>
                                </a:lnTo>
                                <a:lnTo>
                                  <a:pt x="2349" y="4234472"/>
                                </a:lnTo>
                                <a:lnTo>
                                  <a:pt x="1117" y="4235297"/>
                                </a:lnTo>
                                <a:lnTo>
                                  <a:pt x="292" y="4236529"/>
                                </a:lnTo>
                                <a:lnTo>
                                  <a:pt x="0" y="4237990"/>
                                </a:lnTo>
                                <a:lnTo>
                                  <a:pt x="0" y="4547235"/>
                                </a:lnTo>
                                <a:lnTo>
                                  <a:pt x="292" y="4548695"/>
                                </a:lnTo>
                                <a:lnTo>
                                  <a:pt x="1117" y="4549927"/>
                                </a:lnTo>
                                <a:lnTo>
                                  <a:pt x="2349" y="4550753"/>
                                </a:lnTo>
                                <a:lnTo>
                                  <a:pt x="3810" y="4551045"/>
                                </a:lnTo>
                                <a:lnTo>
                                  <a:pt x="5070475" y="4551045"/>
                                </a:lnTo>
                                <a:lnTo>
                                  <a:pt x="5071935" y="4550753"/>
                                </a:lnTo>
                                <a:lnTo>
                                  <a:pt x="5073167" y="4549927"/>
                                </a:lnTo>
                                <a:lnTo>
                                  <a:pt x="5073993" y="4548695"/>
                                </a:lnTo>
                                <a:lnTo>
                                  <a:pt x="5074285" y="4547235"/>
                                </a:lnTo>
                                <a:lnTo>
                                  <a:pt x="5074285" y="4543425"/>
                                </a:lnTo>
                                <a:lnTo>
                                  <a:pt x="5074285" y="4241800"/>
                                </a:lnTo>
                                <a:lnTo>
                                  <a:pt x="5074285" y="4237990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74285" y="3672840"/>
                                </a:moveTo>
                                <a:lnTo>
                                  <a:pt x="5073993" y="3671379"/>
                                </a:lnTo>
                                <a:lnTo>
                                  <a:pt x="5073167" y="3670147"/>
                                </a:lnTo>
                                <a:lnTo>
                                  <a:pt x="5071935" y="3669322"/>
                                </a:lnTo>
                                <a:lnTo>
                                  <a:pt x="5070475" y="3669030"/>
                                </a:lnTo>
                                <a:lnTo>
                                  <a:pt x="5066665" y="3669030"/>
                                </a:lnTo>
                                <a:lnTo>
                                  <a:pt x="5066665" y="3676650"/>
                                </a:lnTo>
                                <a:lnTo>
                                  <a:pt x="5066665" y="3978275"/>
                                </a:lnTo>
                                <a:lnTo>
                                  <a:pt x="7620" y="3978275"/>
                                </a:lnTo>
                                <a:lnTo>
                                  <a:pt x="7620" y="3676650"/>
                                </a:lnTo>
                                <a:lnTo>
                                  <a:pt x="5066665" y="3676650"/>
                                </a:lnTo>
                                <a:lnTo>
                                  <a:pt x="5066665" y="3669030"/>
                                </a:lnTo>
                                <a:lnTo>
                                  <a:pt x="3810" y="3669030"/>
                                </a:lnTo>
                                <a:lnTo>
                                  <a:pt x="2349" y="3669322"/>
                                </a:lnTo>
                                <a:lnTo>
                                  <a:pt x="1117" y="3670147"/>
                                </a:lnTo>
                                <a:lnTo>
                                  <a:pt x="292" y="3671379"/>
                                </a:lnTo>
                                <a:lnTo>
                                  <a:pt x="0" y="3672840"/>
                                </a:lnTo>
                                <a:lnTo>
                                  <a:pt x="0" y="3982085"/>
                                </a:lnTo>
                                <a:lnTo>
                                  <a:pt x="292" y="3983545"/>
                                </a:lnTo>
                                <a:lnTo>
                                  <a:pt x="1117" y="3984777"/>
                                </a:lnTo>
                                <a:lnTo>
                                  <a:pt x="2349" y="3985603"/>
                                </a:lnTo>
                                <a:lnTo>
                                  <a:pt x="3810" y="3985895"/>
                                </a:lnTo>
                                <a:lnTo>
                                  <a:pt x="5070475" y="3985895"/>
                                </a:lnTo>
                                <a:lnTo>
                                  <a:pt x="5071935" y="3985603"/>
                                </a:lnTo>
                                <a:lnTo>
                                  <a:pt x="5073167" y="3984777"/>
                                </a:lnTo>
                                <a:lnTo>
                                  <a:pt x="5073993" y="3983545"/>
                                </a:lnTo>
                                <a:lnTo>
                                  <a:pt x="5074285" y="3982085"/>
                                </a:lnTo>
                                <a:lnTo>
                                  <a:pt x="5074285" y="3978275"/>
                                </a:lnTo>
                                <a:lnTo>
                                  <a:pt x="5074285" y="3676650"/>
                                </a:lnTo>
                                <a:lnTo>
                                  <a:pt x="5074285" y="3672840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74285" y="3107690"/>
                                </a:moveTo>
                                <a:lnTo>
                                  <a:pt x="5073993" y="3106229"/>
                                </a:lnTo>
                                <a:lnTo>
                                  <a:pt x="5073167" y="3104997"/>
                                </a:lnTo>
                                <a:lnTo>
                                  <a:pt x="5071935" y="3104172"/>
                                </a:lnTo>
                                <a:lnTo>
                                  <a:pt x="5070475" y="3103880"/>
                                </a:lnTo>
                                <a:lnTo>
                                  <a:pt x="5066665" y="3103880"/>
                                </a:lnTo>
                                <a:lnTo>
                                  <a:pt x="5066665" y="3111500"/>
                                </a:lnTo>
                                <a:lnTo>
                                  <a:pt x="5066665" y="3413125"/>
                                </a:lnTo>
                                <a:lnTo>
                                  <a:pt x="7620" y="3413125"/>
                                </a:lnTo>
                                <a:lnTo>
                                  <a:pt x="7620" y="3111500"/>
                                </a:lnTo>
                                <a:lnTo>
                                  <a:pt x="5066665" y="3111500"/>
                                </a:lnTo>
                                <a:lnTo>
                                  <a:pt x="5066665" y="3103880"/>
                                </a:lnTo>
                                <a:lnTo>
                                  <a:pt x="3810" y="3103880"/>
                                </a:lnTo>
                                <a:lnTo>
                                  <a:pt x="2349" y="3104172"/>
                                </a:lnTo>
                                <a:lnTo>
                                  <a:pt x="1117" y="3104997"/>
                                </a:lnTo>
                                <a:lnTo>
                                  <a:pt x="292" y="3106229"/>
                                </a:lnTo>
                                <a:lnTo>
                                  <a:pt x="0" y="3107690"/>
                                </a:lnTo>
                                <a:lnTo>
                                  <a:pt x="0" y="3416935"/>
                                </a:lnTo>
                                <a:lnTo>
                                  <a:pt x="292" y="3418395"/>
                                </a:lnTo>
                                <a:lnTo>
                                  <a:pt x="1117" y="3419627"/>
                                </a:lnTo>
                                <a:lnTo>
                                  <a:pt x="2349" y="3420453"/>
                                </a:lnTo>
                                <a:lnTo>
                                  <a:pt x="3810" y="3420745"/>
                                </a:lnTo>
                                <a:lnTo>
                                  <a:pt x="5070475" y="3420745"/>
                                </a:lnTo>
                                <a:lnTo>
                                  <a:pt x="5071935" y="3420453"/>
                                </a:lnTo>
                                <a:lnTo>
                                  <a:pt x="5073167" y="3419627"/>
                                </a:lnTo>
                                <a:lnTo>
                                  <a:pt x="5073993" y="3418395"/>
                                </a:lnTo>
                                <a:lnTo>
                                  <a:pt x="5074285" y="3416935"/>
                                </a:lnTo>
                                <a:lnTo>
                                  <a:pt x="5074285" y="3413125"/>
                                </a:lnTo>
                                <a:lnTo>
                                  <a:pt x="5074285" y="3111500"/>
                                </a:lnTo>
                                <a:lnTo>
                                  <a:pt x="5074285" y="3107690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74285" y="1755140"/>
                                </a:moveTo>
                                <a:lnTo>
                                  <a:pt x="5073993" y="1753679"/>
                                </a:lnTo>
                                <a:lnTo>
                                  <a:pt x="5073167" y="1752447"/>
                                </a:lnTo>
                                <a:lnTo>
                                  <a:pt x="5071935" y="1751622"/>
                                </a:lnTo>
                                <a:lnTo>
                                  <a:pt x="5070475" y="1751330"/>
                                </a:lnTo>
                                <a:lnTo>
                                  <a:pt x="5066665" y="1751330"/>
                                </a:lnTo>
                                <a:lnTo>
                                  <a:pt x="5066665" y="1758950"/>
                                </a:lnTo>
                                <a:lnTo>
                                  <a:pt x="5066665" y="2087245"/>
                                </a:lnTo>
                                <a:lnTo>
                                  <a:pt x="7620" y="2087245"/>
                                </a:lnTo>
                                <a:lnTo>
                                  <a:pt x="7620" y="1758950"/>
                                </a:lnTo>
                                <a:lnTo>
                                  <a:pt x="5066665" y="1758950"/>
                                </a:lnTo>
                                <a:lnTo>
                                  <a:pt x="5066665" y="1751330"/>
                                </a:lnTo>
                                <a:lnTo>
                                  <a:pt x="3810" y="1751330"/>
                                </a:lnTo>
                                <a:lnTo>
                                  <a:pt x="2349" y="1751622"/>
                                </a:lnTo>
                                <a:lnTo>
                                  <a:pt x="1117" y="1752447"/>
                                </a:lnTo>
                                <a:lnTo>
                                  <a:pt x="292" y="1753679"/>
                                </a:lnTo>
                                <a:lnTo>
                                  <a:pt x="0" y="1755140"/>
                                </a:lnTo>
                                <a:lnTo>
                                  <a:pt x="0" y="2091055"/>
                                </a:lnTo>
                                <a:lnTo>
                                  <a:pt x="292" y="2092515"/>
                                </a:lnTo>
                                <a:lnTo>
                                  <a:pt x="1117" y="2093747"/>
                                </a:lnTo>
                                <a:lnTo>
                                  <a:pt x="2349" y="2094572"/>
                                </a:lnTo>
                                <a:lnTo>
                                  <a:pt x="3810" y="2094865"/>
                                </a:lnTo>
                                <a:lnTo>
                                  <a:pt x="5070475" y="2094865"/>
                                </a:lnTo>
                                <a:lnTo>
                                  <a:pt x="5071935" y="2094572"/>
                                </a:lnTo>
                                <a:lnTo>
                                  <a:pt x="5073167" y="2093747"/>
                                </a:lnTo>
                                <a:lnTo>
                                  <a:pt x="5073993" y="2092515"/>
                                </a:lnTo>
                                <a:lnTo>
                                  <a:pt x="5074285" y="2091055"/>
                                </a:lnTo>
                                <a:lnTo>
                                  <a:pt x="5074285" y="2087245"/>
                                </a:lnTo>
                                <a:lnTo>
                                  <a:pt x="5074285" y="1758950"/>
                                </a:lnTo>
                                <a:lnTo>
                                  <a:pt x="5074285" y="1755140"/>
                                </a:lnTo>
                                <a:close/>
                              </a:path>
                              <a:path w="5074920" h="4551045">
                                <a:moveTo>
                                  <a:pt x="5074920" y="3810"/>
                                </a:moveTo>
                                <a:lnTo>
                                  <a:pt x="5074628" y="2349"/>
                                </a:lnTo>
                                <a:lnTo>
                                  <a:pt x="5073802" y="1117"/>
                                </a:lnTo>
                                <a:lnTo>
                                  <a:pt x="5072570" y="292"/>
                                </a:lnTo>
                                <a:lnTo>
                                  <a:pt x="5071110" y="0"/>
                                </a:lnTo>
                                <a:lnTo>
                                  <a:pt x="5067300" y="0"/>
                                </a:lnTo>
                                <a:lnTo>
                                  <a:pt x="5067300" y="7620"/>
                                </a:lnTo>
                                <a:lnTo>
                                  <a:pt x="5067300" y="335915"/>
                                </a:lnTo>
                                <a:lnTo>
                                  <a:pt x="7620" y="335915"/>
                                </a:lnTo>
                                <a:lnTo>
                                  <a:pt x="7620" y="7620"/>
                                </a:lnTo>
                                <a:lnTo>
                                  <a:pt x="5067300" y="7620"/>
                                </a:lnTo>
                                <a:lnTo>
                                  <a:pt x="5067300" y="0"/>
                                </a:lnTo>
                                <a:lnTo>
                                  <a:pt x="3810" y="0"/>
                                </a:lnTo>
                                <a:lnTo>
                                  <a:pt x="2349" y="292"/>
                                </a:lnTo>
                                <a:lnTo>
                                  <a:pt x="1117" y="1117"/>
                                </a:lnTo>
                                <a:lnTo>
                                  <a:pt x="292" y="2349"/>
                                </a:lnTo>
                                <a:lnTo>
                                  <a:pt x="0" y="3810"/>
                                </a:lnTo>
                                <a:lnTo>
                                  <a:pt x="0" y="339725"/>
                                </a:lnTo>
                                <a:lnTo>
                                  <a:pt x="292" y="341185"/>
                                </a:lnTo>
                                <a:lnTo>
                                  <a:pt x="1117" y="342417"/>
                                </a:lnTo>
                                <a:lnTo>
                                  <a:pt x="2349" y="343242"/>
                                </a:lnTo>
                                <a:lnTo>
                                  <a:pt x="3810" y="343535"/>
                                </a:lnTo>
                                <a:lnTo>
                                  <a:pt x="2533637" y="343535"/>
                                </a:lnTo>
                                <a:lnTo>
                                  <a:pt x="2533192" y="524510"/>
                                </a:lnTo>
                                <a:lnTo>
                                  <a:pt x="2498915" y="524421"/>
                                </a:lnTo>
                                <a:lnTo>
                                  <a:pt x="2534920" y="596900"/>
                                </a:lnTo>
                                <a:lnTo>
                                  <a:pt x="3810" y="596900"/>
                                </a:lnTo>
                                <a:lnTo>
                                  <a:pt x="2349" y="597192"/>
                                </a:lnTo>
                                <a:lnTo>
                                  <a:pt x="1117" y="598017"/>
                                </a:lnTo>
                                <a:lnTo>
                                  <a:pt x="292" y="599249"/>
                                </a:lnTo>
                                <a:lnTo>
                                  <a:pt x="0" y="600710"/>
                                </a:lnTo>
                                <a:lnTo>
                                  <a:pt x="0" y="909955"/>
                                </a:lnTo>
                                <a:lnTo>
                                  <a:pt x="292" y="911415"/>
                                </a:lnTo>
                                <a:lnTo>
                                  <a:pt x="1117" y="912647"/>
                                </a:lnTo>
                                <a:lnTo>
                                  <a:pt x="2349" y="913472"/>
                                </a:lnTo>
                                <a:lnTo>
                                  <a:pt x="3810" y="913765"/>
                                </a:lnTo>
                                <a:lnTo>
                                  <a:pt x="2533015" y="913765"/>
                                </a:lnTo>
                                <a:lnTo>
                                  <a:pt x="2533015" y="1094105"/>
                                </a:lnTo>
                                <a:lnTo>
                                  <a:pt x="2498725" y="1094105"/>
                                </a:lnTo>
                                <a:lnTo>
                                  <a:pt x="2534920" y="1166495"/>
                                </a:lnTo>
                                <a:lnTo>
                                  <a:pt x="3810" y="1166495"/>
                                </a:lnTo>
                                <a:lnTo>
                                  <a:pt x="2349" y="1166787"/>
                                </a:lnTo>
                                <a:lnTo>
                                  <a:pt x="1117" y="1167612"/>
                                </a:lnTo>
                                <a:lnTo>
                                  <a:pt x="292" y="1168844"/>
                                </a:lnTo>
                                <a:lnTo>
                                  <a:pt x="0" y="1170305"/>
                                </a:lnTo>
                                <a:lnTo>
                                  <a:pt x="0" y="1506220"/>
                                </a:lnTo>
                                <a:lnTo>
                                  <a:pt x="292" y="1507680"/>
                                </a:lnTo>
                                <a:lnTo>
                                  <a:pt x="1117" y="1508912"/>
                                </a:lnTo>
                                <a:lnTo>
                                  <a:pt x="2349" y="1509737"/>
                                </a:lnTo>
                                <a:lnTo>
                                  <a:pt x="3810" y="1510030"/>
                                </a:lnTo>
                                <a:lnTo>
                                  <a:pt x="5070475" y="1510030"/>
                                </a:lnTo>
                                <a:lnTo>
                                  <a:pt x="5071935" y="1509737"/>
                                </a:lnTo>
                                <a:lnTo>
                                  <a:pt x="5073167" y="1508912"/>
                                </a:lnTo>
                                <a:lnTo>
                                  <a:pt x="5073993" y="1507680"/>
                                </a:lnTo>
                                <a:lnTo>
                                  <a:pt x="5074285" y="1506220"/>
                                </a:lnTo>
                                <a:lnTo>
                                  <a:pt x="5074285" y="1502410"/>
                                </a:lnTo>
                                <a:lnTo>
                                  <a:pt x="5074285" y="1174115"/>
                                </a:lnTo>
                                <a:lnTo>
                                  <a:pt x="5074285" y="1170305"/>
                                </a:lnTo>
                                <a:lnTo>
                                  <a:pt x="5073993" y="1168844"/>
                                </a:lnTo>
                                <a:lnTo>
                                  <a:pt x="5073167" y="1167612"/>
                                </a:lnTo>
                                <a:lnTo>
                                  <a:pt x="5071935" y="1166787"/>
                                </a:lnTo>
                                <a:lnTo>
                                  <a:pt x="5070475" y="1166495"/>
                                </a:lnTo>
                                <a:lnTo>
                                  <a:pt x="5066665" y="1166495"/>
                                </a:lnTo>
                                <a:lnTo>
                                  <a:pt x="5066665" y="1174115"/>
                                </a:lnTo>
                                <a:lnTo>
                                  <a:pt x="5066665" y="1502410"/>
                                </a:lnTo>
                                <a:lnTo>
                                  <a:pt x="7620" y="1502410"/>
                                </a:lnTo>
                                <a:lnTo>
                                  <a:pt x="7620" y="1174115"/>
                                </a:lnTo>
                                <a:lnTo>
                                  <a:pt x="5066665" y="1174115"/>
                                </a:lnTo>
                                <a:lnTo>
                                  <a:pt x="5066665" y="1166495"/>
                                </a:lnTo>
                                <a:lnTo>
                                  <a:pt x="2538730" y="1166495"/>
                                </a:lnTo>
                                <a:lnTo>
                                  <a:pt x="2565400" y="1113155"/>
                                </a:lnTo>
                                <a:lnTo>
                                  <a:pt x="2574925" y="1094105"/>
                                </a:lnTo>
                                <a:lnTo>
                                  <a:pt x="2540635" y="1094105"/>
                                </a:lnTo>
                                <a:lnTo>
                                  <a:pt x="2540635" y="913765"/>
                                </a:lnTo>
                                <a:lnTo>
                                  <a:pt x="5070475" y="913765"/>
                                </a:lnTo>
                                <a:lnTo>
                                  <a:pt x="5071935" y="913472"/>
                                </a:lnTo>
                                <a:lnTo>
                                  <a:pt x="5073167" y="912647"/>
                                </a:lnTo>
                                <a:lnTo>
                                  <a:pt x="5073993" y="911415"/>
                                </a:lnTo>
                                <a:lnTo>
                                  <a:pt x="5074285" y="909955"/>
                                </a:lnTo>
                                <a:lnTo>
                                  <a:pt x="5074285" y="906145"/>
                                </a:lnTo>
                                <a:lnTo>
                                  <a:pt x="5074285" y="604520"/>
                                </a:lnTo>
                                <a:lnTo>
                                  <a:pt x="5074285" y="600710"/>
                                </a:lnTo>
                                <a:lnTo>
                                  <a:pt x="5073993" y="599249"/>
                                </a:lnTo>
                                <a:lnTo>
                                  <a:pt x="5073167" y="598017"/>
                                </a:lnTo>
                                <a:lnTo>
                                  <a:pt x="5071935" y="597192"/>
                                </a:lnTo>
                                <a:lnTo>
                                  <a:pt x="5070475" y="596900"/>
                                </a:lnTo>
                                <a:lnTo>
                                  <a:pt x="5066665" y="596900"/>
                                </a:lnTo>
                                <a:lnTo>
                                  <a:pt x="5066665" y="604520"/>
                                </a:lnTo>
                                <a:lnTo>
                                  <a:pt x="5066665" y="906145"/>
                                </a:lnTo>
                                <a:lnTo>
                                  <a:pt x="7620" y="906145"/>
                                </a:lnTo>
                                <a:lnTo>
                                  <a:pt x="7620" y="604520"/>
                                </a:lnTo>
                                <a:lnTo>
                                  <a:pt x="5066665" y="604520"/>
                                </a:lnTo>
                                <a:lnTo>
                                  <a:pt x="5066665" y="596900"/>
                                </a:lnTo>
                                <a:lnTo>
                                  <a:pt x="2538730" y="596900"/>
                                </a:lnTo>
                                <a:lnTo>
                                  <a:pt x="2565565" y="543572"/>
                                </a:lnTo>
                                <a:lnTo>
                                  <a:pt x="2575115" y="524598"/>
                                </a:lnTo>
                                <a:lnTo>
                                  <a:pt x="2540812" y="524522"/>
                                </a:lnTo>
                                <a:lnTo>
                                  <a:pt x="2541257" y="343535"/>
                                </a:lnTo>
                                <a:lnTo>
                                  <a:pt x="5071110" y="343535"/>
                                </a:lnTo>
                                <a:lnTo>
                                  <a:pt x="5072570" y="343242"/>
                                </a:lnTo>
                                <a:lnTo>
                                  <a:pt x="5073802" y="342417"/>
                                </a:lnTo>
                                <a:lnTo>
                                  <a:pt x="5074628" y="341185"/>
                                </a:lnTo>
                                <a:lnTo>
                                  <a:pt x="5074920" y="339725"/>
                                </a:lnTo>
                                <a:lnTo>
                                  <a:pt x="5074920" y="335915"/>
                                </a:lnTo>
                                <a:lnTo>
                                  <a:pt x="5074920" y="7620"/>
                                </a:lnTo>
                                <a:lnTo>
                                  <a:pt x="5074920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8725" y="1505585"/>
                            <a:ext cx="76200" cy="24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98458" y="2091042"/>
                            <a:ext cx="7620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2255">
                                <a:moveTo>
                                  <a:pt x="41913" y="185457"/>
                                </a:moveTo>
                                <a:lnTo>
                                  <a:pt x="34293" y="185420"/>
                                </a:lnTo>
                                <a:lnTo>
                                  <a:pt x="35191" y="0"/>
                                </a:lnTo>
                                <a:lnTo>
                                  <a:pt x="42811" y="25"/>
                                </a:lnTo>
                                <a:lnTo>
                                  <a:pt x="41913" y="185457"/>
                                </a:lnTo>
                                <a:close/>
                              </a:path>
                              <a:path w="76200" h="262255">
                                <a:moveTo>
                                  <a:pt x="37731" y="261632"/>
                                </a:moveTo>
                                <a:lnTo>
                                  <a:pt x="0" y="185254"/>
                                </a:lnTo>
                                <a:lnTo>
                                  <a:pt x="34293" y="185420"/>
                                </a:lnTo>
                                <a:lnTo>
                                  <a:pt x="34201" y="204470"/>
                                </a:lnTo>
                                <a:lnTo>
                                  <a:pt x="66648" y="204495"/>
                                </a:lnTo>
                                <a:lnTo>
                                  <a:pt x="37731" y="261632"/>
                                </a:lnTo>
                                <a:close/>
                              </a:path>
                              <a:path w="76200" h="262255">
                                <a:moveTo>
                                  <a:pt x="41821" y="204495"/>
                                </a:moveTo>
                                <a:lnTo>
                                  <a:pt x="34201" y="204470"/>
                                </a:lnTo>
                                <a:lnTo>
                                  <a:pt x="34293" y="185420"/>
                                </a:lnTo>
                                <a:lnTo>
                                  <a:pt x="41913" y="185457"/>
                                </a:lnTo>
                                <a:lnTo>
                                  <a:pt x="41821" y="204495"/>
                                </a:lnTo>
                                <a:close/>
                              </a:path>
                              <a:path w="76200" h="262255">
                                <a:moveTo>
                                  <a:pt x="66648" y="204495"/>
                                </a:moveTo>
                                <a:lnTo>
                                  <a:pt x="41821" y="204495"/>
                                </a:lnTo>
                                <a:lnTo>
                                  <a:pt x="41913" y="185457"/>
                                </a:lnTo>
                                <a:lnTo>
                                  <a:pt x="76200" y="185623"/>
                                </a:lnTo>
                                <a:lnTo>
                                  <a:pt x="66648" y="204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8966" y="2864459"/>
                            <a:ext cx="76200" cy="243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467485" y="2571546"/>
                            <a:ext cx="2128520" cy="1666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 h="1666239">
                                <a:moveTo>
                                  <a:pt x="480072" y="40843"/>
                                </a:moveTo>
                                <a:lnTo>
                                  <a:pt x="480047" y="33223"/>
                                </a:lnTo>
                                <a:lnTo>
                                  <a:pt x="76187" y="34302"/>
                                </a:lnTo>
                                <a:lnTo>
                                  <a:pt x="76098" y="0"/>
                                </a:lnTo>
                                <a:lnTo>
                                  <a:pt x="0" y="38303"/>
                                </a:lnTo>
                                <a:lnTo>
                                  <a:pt x="76301" y="76200"/>
                                </a:lnTo>
                                <a:lnTo>
                                  <a:pt x="76200" y="41960"/>
                                </a:lnTo>
                                <a:lnTo>
                                  <a:pt x="480072" y="40843"/>
                                </a:lnTo>
                                <a:close/>
                              </a:path>
                              <a:path w="2128520" h="1666239">
                                <a:moveTo>
                                  <a:pt x="1107440" y="1589608"/>
                                </a:moveTo>
                                <a:lnTo>
                                  <a:pt x="1073150" y="1589608"/>
                                </a:lnTo>
                                <a:lnTo>
                                  <a:pt x="1073150" y="1410538"/>
                                </a:lnTo>
                                <a:lnTo>
                                  <a:pt x="1065530" y="1410538"/>
                                </a:lnTo>
                                <a:lnTo>
                                  <a:pt x="1065530" y="1589608"/>
                                </a:lnTo>
                                <a:lnTo>
                                  <a:pt x="1031240" y="1589608"/>
                                </a:lnTo>
                                <a:lnTo>
                                  <a:pt x="1069340" y="1665808"/>
                                </a:lnTo>
                                <a:lnTo>
                                  <a:pt x="1097915" y="1608658"/>
                                </a:lnTo>
                                <a:lnTo>
                                  <a:pt x="1107440" y="1589608"/>
                                </a:lnTo>
                                <a:close/>
                              </a:path>
                              <a:path w="2128520" h="1666239">
                                <a:moveTo>
                                  <a:pt x="1107440" y="1024458"/>
                                </a:moveTo>
                                <a:lnTo>
                                  <a:pt x="1073150" y="1024458"/>
                                </a:lnTo>
                                <a:lnTo>
                                  <a:pt x="1073150" y="845388"/>
                                </a:lnTo>
                                <a:lnTo>
                                  <a:pt x="1065530" y="845388"/>
                                </a:lnTo>
                                <a:lnTo>
                                  <a:pt x="1065530" y="1024458"/>
                                </a:lnTo>
                                <a:lnTo>
                                  <a:pt x="1031240" y="1024458"/>
                                </a:lnTo>
                                <a:lnTo>
                                  <a:pt x="1069340" y="1100658"/>
                                </a:lnTo>
                                <a:lnTo>
                                  <a:pt x="1097915" y="1043508"/>
                                </a:lnTo>
                                <a:lnTo>
                                  <a:pt x="1107440" y="1024458"/>
                                </a:lnTo>
                                <a:close/>
                              </a:path>
                              <a:path w="2128520" h="1666239">
                                <a:moveTo>
                                  <a:pt x="2128520" y="42113"/>
                                </a:moveTo>
                                <a:lnTo>
                                  <a:pt x="2052739" y="3187"/>
                                </a:lnTo>
                                <a:lnTo>
                                  <a:pt x="2052358" y="37490"/>
                                </a:lnTo>
                                <a:lnTo>
                                  <a:pt x="1657388" y="33223"/>
                                </a:lnTo>
                                <a:lnTo>
                                  <a:pt x="1657311" y="40843"/>
                                </a:lnTo>
                                <a:lnTo>
                                  <a:pt x="2052281" y="45097"/>
                                </a:lnTo>
                                <a:lnTo>
                                  <a:pt x="2051913" y="79387"/>
                                </a:lnTo>
                                <a:lnTo>
                                  <a:pt x="2121966" y="45300"/>
                                </a:lnTo>
                                <a:lnTo>
                                  <a:pt x="2128520" y="4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89660" y="73374"/>
                            <a:ext cx="2908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AFDEB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参赛选手到达竞赛场地检录，按顺序号列队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5260" y="670782"/>
                            <a:ext cx="4737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55011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参赛选手按顺序号抽取赛位号，领取竞赛试样及工量具并有序进入赛位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56259" y="1240745"/>
                            <a:ext cx="397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6583D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首席评委清点赛场，宣讲注意事项，发放任务书及竞赛文件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75460" y="1825974"/>
                            <a:ext cx="1536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00BAE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首席评委宣布竞赛开始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4968" y="2405094"/>
                            <a:ext cx="12319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1A1B3">
                              <w:pPr>
                                <w:spacing w:before="0" w:line="274" w:lineRule="exact"/>
                                <w:ind w:left="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比赛结束前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分</w:t>
                              </w:r>
                            </w:p>
                            <w:p w14:paraId="30DAC773"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钟，评委提醒选手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78735" y="2423382"/>
                            <a:ext cx="92710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04096">
                              <w:pPr>
                                <w:spacing w:before="0" w:line="273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参赛选手按任</w:t>
                              </w:r>
                            </w:p>
                            <w:p w14:paraId="0830CD42">
                              <w:pPr>
                                <w:spacing w:before="0" w:line="277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务书要求比赛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18559" y="2412714"/>
                            <a:ext cx="12319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9C764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选手比赛结束前按</w:t>
                              </w:r>
                            </w:p>
                            <w:p w14:paraId="1611F57C">
                              <w:pPr>
                                <w:spacing w:before="0" w:line="278" w:lineRule="exact"/>
                                <w:ind w:left="1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任务书要求存档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75460" y="3177762"/>
                            <a:ext cx="1536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3081C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首席评委宣布竞赛结束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23060" y="3743166"/>
                            <a:ext cx="18415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40C19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评委收取参赛选手竞赛作品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46860" y="4308557"/>
                            <a:ext cx="1993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C860B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参赛选手确认签字并有序离场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o:spt="203" style="height:358.35pt;width:399.6pt;" coordsize="5074920,4551045" o:gfxdata="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">
                <o:lock v:ext="edit" aspectratio="f"/>
                <v:shape id="Graphic 9" o:spid="_x0000_s1026" o:spt="100" style="position:absolute;left:0;top:0;height:4551045;width:5074920;" fillcolor="#000000" filled="t" stroked="f" coordsize="5074920,4551045" o:gfxdata="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HdyCugAAANoA&#10;AAAPAAAAAAAAAAEAIAAAACIAAABkcnMvZG93bnJldi54bWxQSwECFAAUAAAACACHTuJAMy8FnjsA&#10;AAA5AAAAEAAAAAAAAAABACAAAAAJAQAAZHJzL3NoYXBleG1sLnhtbFBLBQYAAAAABgAGAFsBAACz&#10;AwAAAAA=&#10;" path="m1471295,2334895l1471002,2333434,1470177,2332202,1468945,2331377,1467485,2331085,1463675,2331085,1463675,2338705,1463675,2880360,7620,2880360,7620,2338705,1463675,2338705,1463675,2331085,3810,2331085,2349,2331377,1117,2332202,292,2333434,0,2334895,0,2884170,292,2885630,1117,2886862,2349,2887688,3810,2887980,1467485,2887980,1468945,2887688,1470177,2886862,1471002,2885630,1471295,2884170,1471295,2880360,1471295,2338705,1471295,2334895xem3128645,2352675l3128353,2351214,3127527,2349982,3126295,2349157,3124835,2348865,3121025,2348865,3121025,2356485,3121025,2860040,1951355,2860040,1951355,2356485,3121025,2356485,3121025,2348865,1947545,2348865,1946084,2349157,1944852,2349982,1944027,2351214,1943735,2352675,1943735,2863850,1944027,2865310,1944852,2866542,1946084,2867368,1947545,2867660,3124835,2867660,3126295,2867368,3127527,2866542,3128353,2865310,3128645,2863850,3128645,2860040,3128645,2356485,3128645,2352675xem5063490,2343150l5063198,2341689,5062372,2340457,5061140,2339632,5059680,2339340,5055870,2339340,5055870,2346960,5055870,2880995,3599815,2880995,3599815,2346960,5055870,2346960,5055870,2339340,3596005,2339340,3594544,2339632,3593312,2340457,3592487,2341689,3592195,2343150,3592195,2884805,3592487,2886265,3593312,2887497,3594544,2888323,3596005,2888615,5059680,2888615,5061140,2888323,5062372,2887497,5063198,2886265,5063490,2884805,5063490,2880995,5063490,2346960,5063490,2343150xem5074285,4237990l5073993,4236529,5073167,4235297,5071935,4234472,5070475,4234180,5066665,4234180,5066665,4241800,5066665,4543425,7620,4543425,7620,4241800,5066665,4241800,5066665,4234180,3810,4234180,2349,4234472,1117,4235297,292,4236529,0,4237990,0,4547235,292,4548695,1117,4549927,2349,4550753,3810,4551045,5070475,4551045,5071935,4550753,5073167,4549927,5073993,4548695,5074285,4547235,5074285,4543425,5074285,4241800,5074285,4237990xem5074285,3672840l5073993,3671379,5073167,3670147,5071935,3669322,5070475,3669030,5066665,3669030,5066665,3676650,5066665,3978275,7620,3978275,7620,3676650,5066665,3676650,5066665,3669030,3810,3669030,2349,3669322,1117,3670147,292,3671379,0,3672840,0,3982085,292,3983545,1117,3984777,2349,3985603,3810,3985895,5070475,3985895,5071935,3985603,5073167,3984777,5073993,3983545,5074285,3982085,5074285,3978275,5074285,3676650,5074285,3672840xem5074285,3107690l5073993,3106229,5073167,3104997,5071935,3104172,5070475,3103880,5066665,3103880,5066665,3111500,5066665,3413125,7620,3413125,7620,3111500,5066665,3111500,5066665,3103880,3810,3103880,2349,3104172,1117,3104997,292,3106229,0,3107690,0,3416935,292,3418395,1117,3419627,2349,3420453,3810,3420745,5070475,3420745,5071935,3420453,5073167,3419627,5073993,3418395,5074285,3416935,5074285,3413125,5074285,3111500,5074285,3107690xem5074285,1755140l5073993,1753679,5073167,1752447,5071935,1751622,5070475,1751330,5066665,1751330,5066665,1758950,5066665,2087245,7620,2087245,7620,1758950,5066665,1758950,5066665,1751330,3810,1751330,2349,1751622,1117,1752447,292,1753679,0,1755140,0,2091055,292,2092515,1117,2093747,2349,2094572,3810,2094865,5070475,2094865,5071935,2094572,5073167,2093747,5073993,2092515,5074285,2091055,5074285,2087245,5074285,1758950,5074285,1755140xem5074920,3810l5074628,2349,5073802,1117,5072570,292,5071110,0,5067300,0,5067300,7620,5067300,335915,7620,335915,7620,7620,5067300,7620,5067300,0,3810,0,2349,292,1117,1117,292,2349,0,3810,0,339725,292,341185,1117,342417,2349,343242,3810,343535,2533637,343535,2533192,524510,2498915,524421,2534920,596900,3810,596900,2349,597192,1117,598017,292,599249,0,600710,0,909955,292,911415,1117,912647,2349,913472,3810,913765,2533015,913765,2533015,1094105,2498725,1094105,2534920,1166495,3810,1166495,2349,1166787,1117,1167612,292,1168844,0,1170305,0,1506220,292,1507680,1117,1508912,2349,1509737,3810,1510030,5070475,1510030,5071935,1509737,5073167,1508912,5073993,1507680,5074285,1506220,5074285,1502410,5074285,1174115,5074285,1170305,5073993,1168844,5073167,1167612,5071935,1166787,5070475,1166495,5066665,1166495,5066665,1174115,5066665,1502410,7620,1502410,7620,1174115,5066665,1174115,5066665,1166495,2538730,1166495,2565400,1113155,2574925,1094105,2540635,1094105,2540635,913765,5070475,913765,5071935,913472,5073167,912647,5073993,911415,5074285,909955,5074285,906145,5074285,604520,5074285,600710,5073993,599249,5073167,598017,5071935,597192,5070475,596900,5066665,596900,5066665,604520,5066665,906145,7620,906145,7620,604520,5066665,604520,5066665,596900,2538730,596900,2565565,543572,2575115,524598,2540812,524522,2541257,343535,5071110,343535,5072570,343242,5073802,342417,5074628,341185,5074920,339725,5074920,335915,5074920,7620,5074920,381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0" o:spid="_x0000_s1026" o:spt="75" type="#_x0000_t75" style="position:absolute;left:2498725;top:1505585;height:249555;width:76200;" filled="f" o:preferrelative="t" stroked="f" coordsize="21600,21600" o:gfxdata="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P+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Graphic 11" o:spid="_x0000_s1026" o:spt="100" style="position:absolute;left:2498458;top:2091042;height:262255;width:76200;" fillcolor="#000000" filled="t" stroked="f" coordsize="76200,262255" o:gfxdata="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nQzxvQAA&#10;ANsAAAAPAAAAAAAAAAEAIAAAACIAAABkcnMvZG93bnJldi54bWxQSwECFAAUAAAACACHTuJAMy8F&#10;njsAAAA5AAAAEAAAAAAAAAABACAAAAAMAQAAZHJzL3NoYXBleG1sLnhtbFBLBQYAAAAABgAGAFsB&#10;AAC2AwAAAAA=&#10;" path="m41913,185457l34293,185420,35191,0,42811,25,41913,185457xem37731,261632l0,185254,34293,185420,34201,204470,66648,204495,37731,261632xem41821,204495l34201,204470,34293,185420,41913,185457,41821,204495xem66648,204495l41821,204495,41913,185457,76200,185623,66648,20449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2" o:spid="_x0000_s1026" o:spt="75" type="#_x0000_t75" style="position:absolute;left:2498966;top:2864459;height:243230;width:76200;" filled="f" o:preferrelative="t" stroked="f" coordsize="21600,21600" o:gfxdata="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jbC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13" o:spid="_x0000_s1026" o:spt="100" style="position:absolute;left:1467485;top:2571546;height:1666239;width:2128520;" fillcolor="#000000" filled="t" stroked="f" coordsize="2128520,1666239" o:gfxdata="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fT0e8AAAA&#10;2wAAAA8AAAAAAAAAAQAgAAAAIgAAAGRycy9kb3ducmV2LnhtbFBLAQIUABQAAAAIAIdO4kAzLwWe&#10;OwAAADkAAAAQAAAAAAAAAAEAIAAAAAsBAABkcnMvc2hhcGV4bWwueG1sUEsFBgAAAAAGAAYAWwEA&#10;ALUDAAAAAA==&#10;" path="m480072,40843l480047,33223,76187,34302,76098,0,0,38303,76301,76200,76200,41960,480072,40843xem1107440,1589608l1073150,1589608,1073150,1410538,1065530,1410538,1065530,1589608,1031240,1589608,1069340,1665808,1097915,1608658,1107440,1589608xem1107440,1024458l1073150,1024458,1073150,845388,1065530,845388,1065530,1024458,1031240,1024458,1069340,1100658,1097915,1043508,1107440,1024458xem2128520,42113l2052739,3187,2052358,37490,1657388,33223,1657311,40843,2052281,45097,2051913,79387,2121966,45300,2128520,42113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4" o:spid="_x0000_s1026" o:spt="202" type="#_x0000_t202" style="position:absolute;left:1089660;top:73374;height:152400;width:290830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6AFDEB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参赛选手到达竞赛场地检录，按顺序号列队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175260;top:670782;height:152400;width:473710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C55011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参赛选手按顺序号抽取赛位号，领取竞赛试样及工量具并有序进入赛位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556259;top:1240745;height:152400;width:397510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06583D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首席评委清点赛场，宣讲注意事项，发放任务书及竞赛文件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1775460;top:1825974;height:152400;width:153670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000BAE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首席评委宣布竞赛开始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124968;top:2405094;height:350520;width:123190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11A1B3">
                        <w:pPr>
                          <w:spacing w:before="0" w:line="274" w:lineRule="exact"/>
                          <w:ind w:left="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 xml:space="preserve">比赛结束前 </w:t>
                        </w:r>
                        <w:r>
                          <w:rPr>
                            <w:spacing w:val="-6"/>
                            <w:sz w:val="24"/>
                          </w:rPr>
                          <w:t>15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分</w:t>
                        </w:r>
                      </w:p>
                      <w:p w14:paraId="30DAC773"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钟，评委提醒选手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2078735;top:2423382;height:349250;width:92710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D04096">
                        <w:pPr>
                          <w:spacing w:before="0" w:line="273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参赛选手按任</w:t>
                        </w:r>
                      </w:p>
                      <w:p w14:paraId="0830CD42">
                        <w:pPr>
                          <w:spacing w:before="0" w:line="277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务书要求比赛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3718559;top:2412714;height:350520;width:123190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C9C764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选手比赛结束前按</w:t>
                        </w:r>
                      </w:p>
                      <w:p w14:paraId="1611F57C">
                        <w:pPr>
                          <w:spacing w:before="0" w:line="278" w:lineRule="exact"/>
                          <w:ind w:left="1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任务书要求存档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1775460;top:3177762;height:152400;width:153670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D3081C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首席评委宣布竞赛结束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1623060;top:3743166;height:152400;width:184150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240C19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评委收取参赛选手竞赛作品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1546860;top:4308557;height:152400;width:199390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CC860B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参赛选手确认签字并有序离场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F9D1068">
      <w:pPr>
        <w:tabs>
          <w:tab w:val="left" w:pos="650"/>
        </w:tabs>
        <w:spacing w:before="133"/>
        <w:ind w:left="0" w:right="58" w:firstLine="0"/>
        <w:jc w:val="center"/>
        <w:rPr>
          <w:sz w:val="24"/>
        </w:rPr>
      </w:pPr>
      <w:r>
        <w:rPr>
          <w:sz w:val="24"/>
        </w:rPr>
        <w:t>图</w:t>
      </w:r>
      <w:r>
        <w:rPr>
          <w:spacing w:val="-60"/>
          <w:sz w:val="24"/>
        </w:rPr>
        <w:t xml:space="preserve"> </w:t>
      </w:r>
      <w:r>
        <w:rPr>
          <w:rFonts w:ascii="Arial Narrow" w:eastAsia="Arial Narrow"/>
          <w:spacing w:val="-10"/>
          <w:sz w:val="24"/>
        </w:rPr>
        <w:t>1</w:t>
      </w:r>
      <w:r>
        <w:rPr>
          <w:rFonts w:ascii="Arial Narrow" w:eastAsia="Arial Narrow"/>
          <w:sz w:val="24"/>
        </w:rPr>
        <w:tab/>
      </w:r>
      <w:r>
        <w:rPr>
          <w:sz w:val="24"/>
        </w:rPr>
        <w:t>竞赛流程</w:t>
      </w:r>
      <w:r>
        <w:rPr>
          <w:spacing w:val="-10"/>
          <w:sz w:val="24"/>
        </w:rPr>
        <w:t>图</w:t>
      </w:r>
    </w:p>
    <w:p w14:paraId="11CF6AF7">
      <w:pPr>
        <w:pStyle w:val="2"/>
        <w:spacing w:before="280"/>
        <w:ind w:left="798" w:right="58"/>
        <w:jc w:val="center"/>
      </w:pPr>
      <w:r>
        <w:rPr>
          <w:spacing w:val="-4"/>
        </w:rPr>
        <w:t>（二</w:t>
      </w:r>
      <w:r>
        <w:rPr>
          <w:spacing w:val="-51"/>
        </w:rPr>
        <w:t>）</w:t>
      </w:r>
      <w:r>
        <w:rPr>
          <w:spacing w:val="-12"/>
        </w:rPr>
        <w:t>竞赛日程安排</w:t>
      </w:r>
      <w:r>
        <w:rPr>
          <w:spacing w:val="-4"/>
        </w:rPr>
        <w:t>（</w:t>
      </w:r>
      <w:r>
        <w:rPr>
          <w:spacing w:val="-10"/>
        </w:rPr>
        <w:t>具体的竞赛日期，以竞赛指南为准</w:t>
      </w:r>
      <w:r>
        <w:rPr>
          <w:spacing w:val="-147"/>
        </w:rPr>
        <w:t>）</w:t>
      </w:r>
      <w:r>
        <w:rPr>
          <w:spacing w:val="-10"/>
        </w:rPr>
        <w:t>。</w:t>
      </w:r>
    </w:p>
    <w:p w14:paraId="1A5F9143">
      <w:pPr>
        <w:spacing w:before="184"/>
        <w:ind w:left="0" w:right="56" w:firstLine="0"/>
        <w:jc w:val="center"/>
        <w:rPr>
          <w:sz w:val="28"/>
        </w:rPr>
      </w:pPr>
      <w:r>
        <w:rPr>
          <w:spacing w:val="-37"/>
          <w:sz w:val="28"/>
        </w:rPr>
        <w:t xml:space="preserve">表 </w:t>
      </w:r>
      <w:r>
        <w:rPr>
          <w:sz w:val="28"/>
        </w:rPr>
        <w:t>3</w:t>
      </w:r>
      <w:r>
        <w:rPr>
          <w:spacing w:val="-5"/>
          <w:sz w:val="28"/>
        </w:rPr>
        <w:t xml:space="preserve"> 竞赛日程表</w:t>
      </w:r>
      <w:r>
        <w:rPr>
          <w:sz w:val="28"/>
        </w:rPr>
        <w:t>（仅供参考</w:t>
      </w:r>
      <w:r>
        <w:rPr>
          <w:spacing w:val="-10"/>
          <w:sz w:val="28"/>
        </w:rPr>
        <w:t>）</w:t>
      </w:r>
    </w:p>
    <w:p w14:paraId="2426DFEE">
      <w:pPr>
        <w:pStyle w:val="2"/>
        <w:spacing w:before="54"/>
        <w:ind w:left="0"/>
        <w:rPr>
          <w:sz w:val="20"/>
        </w:rPr>
      </w:pPr>
    </w:p>
    <w:tbl>
      <w:tblPr>
        <w:tblStyle w:val="4"/>
        <w:tblW w:w="0" w:type="auto"/>
        <w:tblInd w:w="8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786"/>
        <w:gridCol w:w="4282"/>
      </w:tblGrid>
      <w:tr w14:paraId="47F48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5" w:type="dxa"/>
          </w:tcPr>
          <w:p w14:paraId="4DD16562">
            <w:pPr>
              <w:pStyle w:val="8"/>
              <w:spacing w:before="129"/>
              <w:ind w:left="107" w:right="99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时间</w:t>
            </w:r>
          </w:p>
        </w:tc>
        <w:tc>
          <w:tcPr>
            <w:tcW w:w="1786" w:type="dxa"/>
          </w:tcPr>
          <w:p w14:paraId="579BF469">
            <w:pPr>
              <w:pStyle w:val="8"/>
              <w:spacing w:before="129"/>
              <w:ind w:left="7"/>
              <w:jc w:val="center"/>
              <w:rPr>
                <w:rFonts w:hint="eastAsia" w:eastAsia="仿宋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pacing w:val="-8"/>
                <w:sz w:val="28"/>
                <w:lang w:val="en-US" w:eastAsia="zh-CN"/>
              </w:rPr>
              <w:t>时间</w:t>
            </w:r>
          </w:p>
        </w:tc>
        <w:tc>
          <w:tcPr>
            <w:tcW w:w="4282" w:type="dxa"/>
          </w:tcPr>
          <w:p w14:paraId="3AEE696A">
            <w:pPr>
              <w:pStyle w:val="8"/>
              <w:spacing w:before="129"/>
              <w:ind w:left="188"/>
              <w:jc w:val="center"/>
              <w:rPr>
                <w:rFonts w:hint="default" w:eastAsia="仿宋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内容</w:t>
            </w:r>
          </w:p>
        </w:tc>
      </w:tr>
      <w:tr w14:paraId="0E23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5" w:type="dxa"/>
            <w:vMerge w:val="restart"/>
            <w:vAlign w:val="center"/>
          </w:tcPr>
          <w:p w14:paraId="2A2CF397">
            <w:pPr>
              <w:pStyle w:val="8"/>
              <w:ind w:left="107" w:right="9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7月1日</w:t>
            </w:r>
          </w:p>
        </w:tc>
        <w:tc>
          <w:tcPr>
            <w:tcW w:w="1786" w:type="dxa"/>
          </w:tcPr>
          <w:p w14:paraId="7158110C">
            <w:pPr>
              <w:pStyle w:val="8"/>
              <w:spacing w:before="205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15：00-16：00</w:t>
            </w:r>
          </w:p>
        </w:tc>
        <w:tc>
          <w:tcPr>
            <w:tcW w:w="4282" w:type="dxa"/>
          </w:tcPr>
          <w:p w14:paraId="07948D24">
            <w:pPr>
              <w:pStyle w:val="8"/>
              <w:spacing w:before="205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参赛队报到、裁判报到</w:t>
            </w:r>
          </w:p>
        </w:tc>
      </w:tr>
      <w:tr w14:paraId="4964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5" w:type="dxa"/>
            <w:vMerge w:val="continue"/>
            <w:tcBorders/>
          </w:tcPr>
          <w:p w14:paraId="63F3589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14:paraId="4665E00E">
            <w:pPr>
              <w:pStyle w:val="8"/>
              <w:spacing w:before="204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16：00-16：30</w:t>
            </w:r>
          </w:p>
        </w:tc>
        <w:tc>
          <w:tcPr>
            <w:tcW w:w="4282" w:type="dxa"/>
          </w:tcPr>
          <w:p w14:paraId="2732CD72">
            <w:pPr>
              <w:pStyle w:val="8"/>
              <w:spacing w:before="204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参观比赛场地</w:t>
            </w:r>
            <w:bookmarkStart w:id="0" w:name="_GoBack"/>
            <w:bookmarkEnd w:id="0"/>
          </w:p>
        </w:tc>
      </w:tr>
      <w:tr w14:paraId="361E0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5" w:type="dxa"/>
            <w:vMerge w:val="restart"/>
          </w:tcPr>
          <w:p w14:paraId="616C6389">
            <w:pPr>
              <w:rPr>
                <w:rFonts w:hint="eastAsia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sz w:val="2"/>
                <w:szCs w:val="2"/>
                <w:lang w:val="en-US" w:eastAsia="zh-CN"/>
              </w:rPr>
              <w:t>7月2日</w:t>
            </w:r>
          </w:p>
          <w:p w14:paraId="25AE8BA4">
            <w:pPr>
              <w:bidi w:val="0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</w:p>
          <w:p w14:paraId="49D00482">
            <w:pPr>
              <w:bidi w:val="0"/>
              <w:rPr>
                <w:rFonts w:hint="default"/>
                <w:lang w:val="en-US" w:eastAsia="zh-CN"/>
              </w:rPr>
            </w:pPr>
          </w:p>
          <w:p w14:paraId="58FF13BE">
            <w:pPr>
              <w:bidi w:val="0"/>
              <w:rPr>
                <w:rFonts w:hint="default"/>
                <w:lang w:val="en-US" w:eastAsia="zh-CN"/>
              </w:rPr>
            </w:pPr>
          </w:p>
          <w:p w14:paraId="13D53F0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7月2日</w:t>
            </w:r>
          </w:p>
        </w:tc>
        <w:tc>
          <w:tcPr>
            <w:tcW w:w="1786" w:type="dxa"/>
          </w:tcPr>
          <w:p w14:paraId="29EA32CF">
            <w:pPr>
              <w:pStyle w:val="8"/>
              <w:spacing w:before="205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6：30-7：00</w:t>
            </w:r>
          </w:p>
        </w:tc>
        <w:tc>
          <w:tcPr>
            <w:tcW w:w="4282" w:type="dxa"/>
          </w:tcPr>
          <w:p w14:paraId="7D27F3F4">
            <w:pPr>
              <w:pStyle w:val="8"/>
              <w:spacing w:line="560" w:lineRule="exact"/>
              <w:ind w:left="106" w:right="184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领队会、说明会</w:t>
            </w:r>
          </w:p>
        </w:tc>
      </w:tr>
      <w:tr w14:paraId="4DBF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5" w:type="dxa"/>
            <w:vMerge w:val="continue"/>
            <w:tcBorders/>
          </w:tcPr>
          <w:p w14:paraId="332E8676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14:paraId="5A4417F6">
            <w:pPr>
              <w:pStyle w:val="8"/>
              <w:spacing w:before="204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7：30-8：00</w:t>
            </w:r>
          </w:p>
        </w:tc>
        <w:tc>
          <w:tcPr>
            <w:tcW w:w="4282" w:type="dxa"/>
            <w:tcBorders>
              <w:top w:val="nil"/>
            </w:tcBorders>
          </w:tcPr>
          <w:p w14:paraId="0EDF7EB6">
            <w:pPr>
              <w:rPr>
                <w:sz w:val="2"/>
                <w:szCs w:val="2"/>
              </w:rPr>
            </w:pPr>
          </w:p>
          <w:p w14:paraId="3C7AF72E">
            <w:pPr>
              <w:pStyle w:val="8"/>
              <w:spacing w:before="205"/>
              <w:ind w:left="106"/>
              <w:rPr>
                <w:rFonts w:hint="default" w:ascii="仿宋" w:hAnsi="仿宋" w:eastAsia="仿宋" w:cs="仿宋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抽抽签顺序号</w:t>
            </w:r>
          </w:p>
        </w:tc>
      </w:tr>
      <w:tr w14:paraId="53035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5" w:type="dxa"/>
            <w:vMerge w:val="continue"/>
            <w:tcBorders/>
          </w:tcPr>
          <w:p w14:paraId="6F51A698">
            <w:pPr>
              <w:pStyle w:val="8"/>
              <w:ind w:left="107" w:right="-29"/>
              <w:rPr>
                <w:sz w:val="24"/>
              </w:rPr>
            </w:pPr>
          </w:p>
        </w:tc>
        <w:tc>
          <w:tcPr>
            <w:tcW w:w="1786" w:type="dxa"/>
          </w:tcPr>
          <w:p w14:paraId="248B13D9">
            <w:pPr>
              <w:pStyle w:val="8"/>
              <w:spacing w:line="560" w:lineRule="exact"/>
              <w:ind w:left="106" w:right="126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8：10-8：30</w:t>
            </w:r>
          </w:p>
        </w:tc>
        <w:tc>
          <w:tcPr>
            <w:tcW w:w="4282" w:type="dxa"/>
          </w:tcPr>
          <w:p w14:paraId="2AADDADD">
            <w:pPr>
              <w:pStyle w:val="8"/>
              <w:spacing w:line="560" w:lineRule="exact"/>
              <w:ind w:left="106" w:right="184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比赛现场抽取工位号</w:t>
            </w:r>
          </w:p>
        </w:tc>
      </w:tr>
      <w:tr w14:paraId="0275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5" w:type="dxa"/>
            <w:vMerge w:val="continue"/>
            <w:tcBorders/>
          </w:tcPr>
          <w:p w14:paraId="5F975F77">
            <w:pPr>
              <w:pStyle w:val="8"/>
              <w:ind w:left="107" w:right="-29"/>
              <w:rPr>
                <w:sz w:val="24"/>
              </w:rPr>
            </w:pPr>
          </w:p>
        </w:tc>
        <w:tc>
          <w:tcPr>
            <w:tcW w:w="1786" w:type="dxa"/>
          </w:tcPr>
          <w:p w14:paraId="03E434B5">
            <w:pPr>
              <w:pStyle w:val="8"/>
              <w:spacing w:line="560" w:lineRule="exact"/>
              <w:ind w:left="106" w:right="12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8：50-11：50</w:t>
            </w:r>
          </w:p>
        </w:tc>
        <w:tc>
          <w:tcPr>
            <w:tcW w:w="4282" w:type="dxa"/>
          </w:tcPr>
          <w:p w14:paraId="2DF334E3">
            <w:pPr>
              <w:pStyle w:val="8"/>
              <w:spacing w:line="560" w:lineRule="exact"/>
              <w:ind w:left="106" w:right="184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实操技能比赛</w:t>
            </w:r>
          </w:p>
        </w:tc>
      </w:tr>
      <w:tr w14:paraId="4C207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05" w:type="dxa"/>
            <w:vMerge w:val="continue"/>
            <w:tcBorders/>
          </w:tcPr>
          <w:p w14:paraId="7727F707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14:paraId="2CEDB001">
            <w:pPr>
              <w:pStyle w:val="8"/>
              <w:spacing w:before="205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14：00-14：30</w:t>
            </w:r>
          </w:p>
        </w:tc>
        <w:tc>
          <w:tcPr>
            <w:tcW w:w="4282" w:type="dxa"/>
          </w:tcPr>
          <w:p w14:paraId="65A5C8B1">
            <w:pPr>
              <w:pStyle w:val="8"/>
              <w:spacing w:before="205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展示环节抽签</w:t>
            </w:r>
          </w:p>
        </w:tc>
      </w:tr>
      <w:tr w14:paraId="5A81A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05" w:type="dxa"/>
            <w:vMerge w:val="continue"/>
            <w:tcBorders/>
          </w:tcPr>
          <w:p w14:paraId="44021C82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14:paraId="552463A4">
            <w:pPr>
              <w:pStyle w:val="8"/>
              <w:spacing w:before="205"/>
              <w:ind w:left="106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14：30-结束</w:t>
            </w:r>
          </w:p>
        </w:tc>
        <w:tc>
          <w:tcPr>
            <w:tcW w:w="4282" w:type="dxa"/>
          </w:tcPr>
          <w:p w14:paraId="61C93478">
            <w:pPr>
              <w:pStyle w:val="8"/>
              <w:spacing w:before="205"/>
              <w:ind w:left="106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现场展示环节</w:t>
            </w:r>
          </w:p>
        </w:tc>
      </w:tr>
    </w:tbl>
    <w:p w14:paraId="3944907C">
      <w:pPr>
        <w:pStyle w:val="2"/>
        <w:ind w:left="0"/>
        <w:rPr>
          <w:sz w:val="2"/>
        </w:rPr>
      </w:pPr>
    </w:p>
    <w:p w14:paraId="527196AD">
      <w:pPr>
        <w:pStyle w:val="2"/>
        <w:spacing w:before="28"/>
        <w:ind w:firstLine="587" w:firstLineChars="200"/>
        <w:jc w:val="left"/>
        <w:rPr>
          <w:b/>
          <w:bCs/>
          <w:spacing w:val="-2"/>
        </w:rPr>
      </w:pPr>
      <w:r>
        <w:rPr>
          <w:b/>
          <w:bCs/>
          <w:spacing w:val="-14"/>
        </w:rPr>
        <w:t>赛前适时公开样题。正式比赛试题由专家组依据竞赛规程进</w:t>
      </w:r>
      <w:r>
        <w:rPr>
          <w:b/>
          <w:bCs/>
          <w:spacing w:val="-6"/>
        </w:rPr>
        <w:t>行编制，正式比赛试题与样题相比，在题型、分值基本保持一致</w:t>
      </w:r>
      <w:r>
        <w:rPr>
          <w:b/>
          <w:bCs/>
          <w:spacing w:val="-2"/>
        </w:rPr>
        <w:t>的基础上，内容会有不同。</w:t>
      </w:r>
    </w:p>
    <w:p w14:paraId="48C8244B">
      <w:pPr>
        <w:pStyle w:val="2"/>
        <w:spacing w:before="28"/>
        <w:ind w:firstLine="635" w:firstLineChars="200"/>
        <w:jc w:val="left"/>
        <w:rPr>
          <w:b/>
          <w:bCs/>
          <w:spacing w:val="-2"/>
        </w:rPr>
      </w:pPr>
    </w:p>
    <w:p w14:paraId="2EC806DA">
      <w:pPr>
        <w:pStyle w:val="2"/>
        <w:spacing w:before="28"/>
        <w:ind w:left="1280"/>
        <w:rPr>
          <w:rFonts w:ascii="黑体" w:eastAsia="黑体"/>
        </w:rPr>
      </w:pPr>
      <w:r>
        <w:rPr>
          <w:rFonts w:hint="eastAsia" w:ascii="黑体" w:eastAsia="黑体"/>
          <w:spacing w:val="-5"/>
          <w:lang w:val="en-US" w:eastAsia="zh-CN"/>
        </w:rPr>
        <w:t>六</w:t>
      </w:r>
      <w:r>
        <w:rPr>
          <w:rFonts w:ascii="黑体" w:eastAsia="黑体"/>
          <w:spacing w:val="-5"/>
        </w:rPr>
        <w:t>、竞赛规则</w:t>
      </w:r>
    </w:p>
    <w:p w14:paraId="51D904A1">
      <w:pPr>
        <w:pStyle w:val="2"/>
        <w:spacing w:before="144"/>
        <w:ind w:left="1280"/>
        <w:rPr>
          <w:rFonts w:ascii="楷体" w:eastAsia="楷体"/>
        </w:rPr>
      </w:pPr>
      <w:r>
        <w:rPr>
          <w:rFonts w:ascii="楷体" w:eastAsia="楷体"/>
          <w:spacing w:val="-4"/>
        </w:rPr>
        <w:t>（一）</w:t>
      </w:r>
      <w:r>
        <w:rPr>
          <w:rFonts w:ascii="楷体" w:eastAsia="楷体"/>
          <w:spacing w:val="-6"/>
        </w:rPr>
        <w:t>比赛规则</w:t>
      </w:r>
    </w:p>
    <w:p w14:paraId="4A97A7BC">
      <w:pPr>
        <w:pStyle w:val="7"/>
        <w:numPr>
          <w:ilvl w:val="0"/>
          <w:numId w:val="1"/>
        </w:numPr>
        <w:tabs>
          <w:tab w:val="left" w:pos="1606"/>
        </w:tabs>
        <w:spacing w:before="143" w:after="0" w:line="324" w:lineRule="auto"/>
        <w:ind w:left="640" w:right="699" w:firstLine="640"/>
        <w:jc w:val="both"/>
        <w:rPr>
          <w:sz w:val="32"/>
        </w:rPr>
      </w:pPr>
      <w:r>
        <w:rPr>
          <w:spacing w:val="-1"/>
          <w:sz w:val="32"/>
        </w:rPr>
        <w:t xml:space="preserve">赛场统一提供参赛队一个备份用 </w:t>
      </w:r>
      <w:r>
        <w:rPr>
          <w:sz w:val="32"/>
        </w:rPr>
        <w:t>U</w:t>
      </w:r>
      <w:r>
        <w:rPr>
          <w:spacing w:val="-4"/>
          <w:sz w:val="32"/>
        </w:rPr>
        <w:t xml:space="preserve"> 盘，和一人一台计算</w:t>
      </w:r>
      <w:r>
        <w:rPr>
          <w:spacing w:val="-16"/>
          <w:sz w:val="32"/>
        </w:rPr>
        <w:t>机，参赛选手不得携带通讯工具、摄像工具以及其他即插即用的</w:t>
      </w:r>
      <w:r>
        <w:rPr>
          <w:spacing w:val="-2"/>
          <w:sz w:val="32"/>
        </w:rPr>
        <w:t>硬件设备等进入赛场，否则取消选手竞赛资格。</w:t>
      </w:r>
    </w:p>
    <w:p w14:paraId="2FA091B9">
      <w:pPr>
        <w:pStyle w:val="7"/>
        <w:numPr>
          <w:ilvl w:val="0"/>
          <w:numId w:val="1"/>
        </w:numPr>
        <w:tabs>
          <w:tab w:val="left" w:pos="1606"/>
        </w:tabs>
        <w:spacing w:before="0" w:after="0" w:line="324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赛场提供安装了比赛软件的计算机并提供足够数量的备用计算机。</w:t>
      </w:r>
    </w:p>
    <w:p w14:paraId="424FCE00">
      <w:pPr>
        <w:pStyle w:val="7"/>
        <w:numPr>
          <w:ilvl w:val="0"/>
          <w:numId w:val="1"/>
        </w:numPr>
        <w:tabs>
          <w:tab w:val="left" w:pos="1598"/>
        </w:tabs>
        <w:spacing w:before="0" w:after="0" w:line="414" w:lineRule="exact"/>
        <w:ind w:left="1598" w:right="0" w:hanging="318"/>
        <w:jc w:val="left"/>
        <w:rPr>
          <w:sz w:val="32"/>
        </w:rPr>
      </w:pPr>
      <w:r>
        <w:rPr>
          <w:spacing w:val="-5"/>
          <w:sz w:val="32"/>
        </w:rPr>
        <w:t>参赛选手的竞赛机位采用抽签的方式确定。</w:t>
      </w:r>
    </w:p>
    <w:p w14:paraId="5DA76C62">
      <w:pPr>
        <w:pStyle w:val="7"/>
        <w:numPr>
          <w:ilvl w:val="0"/>
          <w:numId w:val="1"/>
        </w:numPr>
        <w:tabs>
          <w:tab w:val="left" w:pos="1598"/>
        </w:tabs>
        <w:spacing w:before="138" w:after="0" w:line="324" w:lineRule="auto"/>
        <w:ind w:left="640" w:right="556" w:firstLine="640"/>
        <w:jc w:val="left"/>
        <w:rPr>
          <w:sz w:val="32"/>
        </w:rPr>
      </w:pPr>
      <w:r>
        <w:rPr>
          <w:spacing w:val="-10"/>
          <w:sz w:val="32"/>
        </w:rPr>
        <w:t>参赛选手带齐身份证和学生证，并统一佩戴参赛证，证件</w:t>
      </w:r>
      <w:r>
        <w:rPr>
          <w:spacing w:val="-2"/>
          <w:sz w:val="32"/>
        </w:rPr>
        <w:t>应齐全，缺一者不准参加比赛。学生证的照片上须有学校钢印，</w:t>
      </w:r>
      <w:r>
        <w:rPr>
          <w:spacing w:val="-13"/>
          <w:sz w:val="32"/>
        </w:rPr>
        <w:t>照片上无钢印不得参加比赛。身份证丢失的带公安机关的身份证</w:t>
      </w:r>
      <w:r>
        <w:rPr>
          <w:spacing w:val="-6"/>
          <w:sz w:val="32"/>
        </w:rPr>
        <w:t>明。</w:t>
      </w:r>
    </w:p>
    <w:p w14:paraId="20714AE2">
      <w:pPr>
        <w:pStyle w:val="7"/>
        <w:numPr>
          <w:ilvl w:val="0"/>
          <w:numId w:val="1"/>
        </w:numPr>
        <w:tabs>
          <w:tab w:val="left" w:pos="1598"/>
        </w:tabs>
        <w:spacing w:before="0" w:after="0" w:line="321" w:lineRule="auto"/>
        <w:ind w:left="640" w:right="556" w:firstLine="640"/>
        <w:jc w:val="left"/>
        <w:rPr>
          <w:sz w:val="32"/>
        </w:rPr>
      </w:pPr>
      <w:r>
        <w:rPr>
          <w:spacing w:val="-7"/>
          <w:sz w:val="32"/>
        </w:rPr>
        <w:t xml:space="preserve">参赛选手提前 </w:t>
      </w:r>
      <w:r>
        <w:rPr>
          <w:sz w:val="32"/>
        </w:rPr>
        <w:t>30</w:t>
      </w:r>
      <w:r>
        <w:rPr>
          <w:spacing w:val="-12"/>
          <w:sz w:val="32"/>
        </w:rPr>
        <w:t xml:space="preserve"> 分钟到场。进入工位后有 </w:t>
      </w:r>
      <w:r>
        <w:rPr>
          <w:sz w:val="32"/>
        </w:rPr>
        <w:t>5</w:t>
      </w:r>
      <w:r>
        <w:rPr>
          <w:spacing w:val="-10"/>
          <w:sz w:val="32"/>
        </w:rPr>
        <w:t xml:space="preserve"> 分钟时间检</w:t>
      </w:r>
      <w:r>
        <w:rPr>
          <w:spacing w:val="-2"/>
          <w:sz w:val="32"/>
        </w:rPr>
        <w:t>查计算机软件、硬件设备工作状态，如遇问题举手向裁判提问。根据统一指令开始比赛。</w:t>
      </w:r>
    </w:p>
    <w:p w14:paraId="779F318E">
      <w:pPr>
        <w:pStyle w:val="7"/>
        <w:numPr>
          <w:ilvl w:val="0"/>
          <w:numId w:val="1"/>
        </w:numPr>
        <w:tabs>
          <w:tab w:val="left" w:pos="1606"/>
        </w:tabs>
        <w:spacing w:before="3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赛题以纸质任务书的形式发放，每支参赛队伍一份任务书，参赛选手根据任务书的要求完成比赛。</w:t>
      </w:r>
    </w:p>
    <w:p w14:paraId="403818C8">
      <w:pPr>
        <w:pStyle w:val="7"/>
        <w:numPr>
          <w:ilvl w:val="0"/>
          <w:numId w:val="1"/>
        </w:numPr>
        <w:tabs>
          <w:tab w:val="left" w:pos="1598"/>
        </w:tabs>
        <w:spacing w:before="4" w:after="0" w:line="324" w:lineRule="auto"/>
        <w:ind w:left="640" w:right="699" w:firstLine="640"/>
        <w:jc w:val="both"/>
        <w:rPr>
          <w:sz w:val="32"/>
        </w:rPr>
      </w:pPr>
      <w:r>
        <w:rPr>
          <w:spacing w:val="-9"/>
          <w:sz w:val="32"/>
        </w:rPr>
        <w:t>参赛选手须按照任务书要求保存并提交竞赛结果，所有电</w:t>
      </w:r>
      <w:r>
        <w:rPr>
          <w:spacing w:val="-10"/>
          <w:sz w:val="32"/>
        </w:rPr>
        <w:t>子文件均不可做与竞赛内容无关的标记，一经发现整场比赛作零</w:t>
      </w:r>
      <w:r>
        <w:rPr>
          <w:spacing w:val="-4"/>
          <w:sz w:val="32"/>
        </w:rPr>
        <w:t>分处理。</w:t>
      </w:r>
    </w:p>
    <w:p w14:paraId="3947F71F">
      <w:pPr>
        <w:pStyle w:val="7"/>
        <w:numPr>
          <w:ilvl w:val="0"/>
          <w:numId w:val="1"/>
        </w:numPr>
        <w:tabs>
          <w:tab w:val="left" w:pos="1598"/>
        </w:tabs>
        <w:spacing w:before="0" w:after="0" w:line="324" w:lineRule="auto"/>
        <w:ind w:left="640" w:right="700" w:firstLine="640"/>
        <w:jc w:val="both"/>
        <w:rPr>
          <w:sz w:val="32"/>
        </w:rPr>
      </w:pPr>
      <w:r>
        <w:rPr>
          <w:spacing w:val="-8"/>
          <w:sz w:val="32"/>
        </w:rPr>
        <w:t>比赛一旦计时开始不能无故终止比赛或延长比赛时间。饮</w:t>
      </w:r>
      <w:r>
        <w:rPr>
          <w:spacing w:val="-15"/>
          <w:sz w:val="32"/>
        </w:rPr>
        <w:t>水、上</w:t>
      </w:r>
      <w:r>
        <w:rPr>
          <w:rFonts w:hint="eastAsia"/>
          <w:spacing w:val="-15"/>
          <w:sz w:val="32"/>
          <w:lang w:val="en-US" w:eastAsia="zh-CN"/>
        </w:rPr>
        <w:t>厕所</w:t>
      </w:r>
      <w:r>
        <w:rPr>
          <w:spacing w:val="-15"/>
          <w:sz w:val="32"/>
        </w:rPr>
        <w:t>等均计在比赛时间之内。上洗手间等离开工位的需</w:t>
      </w:r>
      <w:r>
        <w:rPr>
          <w:spacing w:val="-13"/>
          <w:sz w:val="32"/>
        </w:rPr>
        <w:t>举手向裁判示意，经裁判允许后方可离开工位，否则扣职业素养</w:t>
      </w:r>
      <w:r>
        <w:rPr>
          <w:spacing w:val="-6"/>
          <w:sz w:val="32"/>
        </w:rPr>
        <w:t>分。</w:t>
      </w:r>
    </w:p>
    <w:p w14:paraId="45A6DB20">
      <w:pPr>
        <w:pStyle w:val="7"/>
        <w:numPr>
          <w:ilvl w:val="0"/>
          <w:numId w:val="1"/>
        </w:numPr>
        <w:tabs>
          <w:tab w:val="left" w:pos="897"/>
        </w:tabs>
        <w:spacing w:before="0" w:after="0" w:line="406" w:lineRule="exact"/>
        <w:ind w:left="897" w:right="0" w:hanging="318"/>
        <w:jc w:val="center"/>
        <w:rPr>
          <w:sz w:val="32"/>
        </w:rPr>
      </w:pPr>
      <w:r>
        <w:rPr>
          <w:spacing w:val="-13"/>
          <w:sz w:val="32"/>
        </w:rPr>
        <w:t>为防止因计算机故障产生的数据丢失，请参赛选手及时保</w:t>
      </w:r>
    </w:p>
    <w:p w14:paraId="55AE4AB8">
      <w:pPr>
        <w:pStyle w:val="2"/>
        <w:spacing w:before="28" w:line="321" w:lineRule="auto"/>
        <w:ind w:right="556"/>
      </w:pPr>
      <w:r>
        <w:rPr>
          <w:spacing w:val="-2"/>
        </w:rPr>
        <w:t>存竞赛结果文件。若比赛过程中出现设备问题（如计算机死机、软件问题），需及时向现场裁判报告，由裁判和技术人员进行技</w:t>
      </w:r>
      <w:r>
        <w:rPr>
          <w:spacing w:val="-14"/>
        </w:rPr>
        <w:t>术处理并做现场记录，裁判长视具体情况裁决是否为该选手加时</w:t>
      </w:r>
    </w:p>
    <w:p w14:paraId="59250E0F">
      <w:pPr>
        <w:pStyle w:val="2"/>
        <w:spacing w:before="8" w:line="321" w:lineRule="auto"/>
        <w:ind w:right="538"/>
        <w:jc w:val="both"/>
      </w:pPr>
      <w:r>
        <w:rPr>
          <w:spacing w:val="-8"/>
        </w:rPr>
        <w:t>（</w:t>
      </w:r>
      <w:r>
        <w:rPr>
          <w:spacing w:val="-16"/>
        </w:rPr>
        <w:t xml:space="preserve">单次 </w:t>
      </w:r>
      <w:r>
        <w:rPr>
          <w:spacing w:val="-8"/>
        </w:rPr>
        <w:t>3</w:t>
      </w:r>
      <w:r>
        <w:rPr>
          <w:spacing w:val="-29"/>
        </w:rPr>
        <w:t xml:space="preserve"> 分钟，累计 </w:t>
      </w:r>
      <w:r>
        <w:rPr>
          <w:spacing w:val="-8"/>
        </w:rPr>
        <w:t>5</w:t>
      </w:r>
      <w:r>
        <w:rPr>
          <w:spacing w:val="-13"/>
        </w:rPr>
        <w:t xml:space="preserve"> 分钟以内不加时</w:t>
      </w:r>
      <w:r>
        <w:rPr>
          <w:spacing w:val="-101"/>
        </w:rPr>
        <w:t>）</w:t>
      </w:r>
      <w:r>
        <w:rPr>
          <w:spacing w:val="-19"/>
        </w:rPr>
        <w:t>、是否使用备用计算机。</w:t>
      </w:r>
      <w:r>
        <w:rPr>
          <w:spacing w:val="-31"/>
        </w:rPr>
        <w:t>如果在比赛过程中，由选手自己造成的计算机“死机”、“重启”、</w:t>
      </w:r>
      <w:r>
        <w:rPr>
          <w:spacing w:val="-2"/>
        </w:rPr>
        <w:t xml:space="preserve"> “断电”等故障，责任由选手自己负责。</w:t>
      </w:r>
    </w:p>
    <w:p w14:paraId="5699463A">
      <w:pPr>
        <w:pStyle w:val="7"/>
        <w:numPr>
          <w:ilvl w:val="0"/>
          <w:numId w:val="1"/>
        </w:numPr>
        <w:tabs>
          <w:tab w:val="left" w:pos="1758"/>
        </w:tabs>
        <w:spacing w:before="8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比赛过程中，如选手想换机位的，须报裁判长批准。擅自更换机位的扣职业素养分。</w:t>
      </w:r>
    </w:p>
    <w:p w14:paraId="1345BC37">
      <w:pPr>
        <w:pStyle w:val="7"/>
        <w:numPr>
          <w:ilvl w:val="0"/>
          <w:numId w:val="1"/>
        </w:numPr>
        <w:tabs>
          <w:tab w:val="left" w:pos="1758"/>
        </w:tabs>
        <w:spacing w:before="3" w:after="0" w:line="324" w:lineRule="auto"/>
        <w:ind w:left="640" w:right="699" w:firstLine="640"/>
        <w:jc w:val="both"/>
        <w:rPr>
          <w:sz w:val="32"/>
        </w:rPr>
      </w:pPr>
      <w:r>
        <w:rPr>
          <w:spacing w:val="-2"/>
          <w:sz w:val="32"/>
        </w:rPr>
        <w:t>比赛过程中，参赛选手必须严格遵守比赛纪律，并接受</w:t>
      </w:r>
      <w:r>
        <w:rPr>
          <w:spacing w:val="-13"/>
          <w:sz w:val="32"/>
        </w:rPr>
        <w:t>裁判的监督和警示。如遇问题需举手向裁判提问，参赛队之间不</w:t>
      </w:r>
      <w:r>
        <w:rPr>
          <w:spacing w:val="-16"/>
          <w:sz w:val="32"/>
        </w:rPr>
        <w:t>得互相询问，否则按作弊处理。一切与比赛无关的活动均需示意</w:t>
      </w:r>
      <w:r>
        <w:rPr>
          <w:spacing w:val="-2"/>
          <w:sz w:val="32"/>
        </w:rPr>
        <w:t>裁判，经裁判允许后方可进行。</w:t>
      </w:r>
    </w:p>
    <w:p w14:paraId="4FD61AE3">
      <w:pPr>
        <w:pStyle w:val="7"/>
        <w:numPr>
          <w:ilvl w:val="0"/>
          <w:numId w:val="1"/>
        </w:numPr>
        <w:tabs>
          <w:tab w:val="left" w:pos="1758"/>
        </w:tabs>
        <w:spacing w:before="0" w:after="0" w:line="324" w:lineRule="auto"/>
        <w:ind w:left="640" w:right="700" w:firstLine="640"/>
        <w:jc w:val="both"/>
        <w:rPr>
          <w:sz w:val="32"/>
        </w:rPr>
      </w:pPr>
      <w:r>
        <w:rPr>
          <w:spacing w:val="-2"/>
          <w:sz w:val="32"/>
        </w:rPr>
        <w:t>比赛过程，参赛选手如身体出现不适，经现场医护人员</w:t>
      </w:r>
      <w:r>
        <w:rPr>
          <w:spacing w:val="-12"/>
          <w:sz w:val="32"/>
        </w:rPr>
        <w:t>诊断不适合继续比赛的，可由同队另一位选手继续完成比赛。裁判长也可直接要求选手离场就医。如该选手出现送医院就诊等离</w:t>
      </w:r>
      <w:r>
        <w:rPr>
          <w:spacing w:val="-2"/>
          <w:sz w:val="32"/>
        </w:rPr>
        <w:t>开赛场则不能返回赛场继续比赛。比赛不延时、不加时。</w:t>
      </w:r>
    </w:p>
    <w:p w14:paraId="04187071">
      <w:pPr>
        <w:pStyle w:val="7"/>
        <w:numPr>
          <w:ilvl w:val="0"/>
          <w:numId w:val="1"/>
        </w:numPr>
        <w:tabs>
          <w:tab w:val="left" w:pos="1758"/>
        </w:tabs>
        <w:spacing w:before="0" w:after="0" w:line="324" w:lineRule="auto"/>
        <w:ind w:left="640" w:right="538" w:firstLine="640"/>
        <w:jc w:val="left"/>
        <w:rPr>
          <w:sz w:val="32"/>
        </w:rPr>
      </w:pPr>
      <w:r>
        <w:rPr>
          <w:spacing w:val="-6"/>
          <w:sz w:val="32"/>
        </w:rPr>
        <w:t>比赛过程中，选手因违规操作，造成设备、工具损坏者，</w:t>
      </w:r>
      <w:r>
        <w:rPr>
          <w:spacing w:val="-2"/>
          <w:sz w:val="32"/>
        </w:rPr>
        <w:t>经裁判裁定，视情节轻重，做扣分直至终止比赛的处理。裁定终</w:t>
      </w:r>
      <w:r>
        <w:rPr>
          <w:spacing w:val="-15"/>
          <w:sz w:val="32"/>
        </w:rPr>
        <w:t>止比赛的，须报总裁判长批准后执行。终止比赛的选手离开机位</w:t>
      </w:r>
      <w:r>
        <w:rPr>
          <w:spacing w:val="-2"/>
          <w:sz w:val="32"/>
        </w:rPr>
        <w:t>至指定区域等待比赛结束后统一离场。</w:t>
      </w:r>
    </w:p>
    <w:p w14:paraId="2D29238B">
      <w:pPr>
        <w:pStyle w:val="7"/>
        <w:numPr>
          <w:ilvl w:val="0"/>
          <w:numId w:val="1"/>
        </w:numPr>
        <w:tabs>
          <w:tab w:val="left" w:pos="1758"/>
        </w:tabs>
        <w:spacing w:before="0" w:after="0" w:line="324" w:lineRule="auto"/>
        <w:ind w:left="640" w:right="699" w:firstLine="640"/>
        <w:jc w:val="both"/>
        <w:rPr>
          <w:sz w:val="32"/>
        </w:rPr>
      </w:pPr>
      <w:r>
        <w:rPr>
          <w:spacing w:val="-2"/>
          <w:sz w:val="32"/>
        </w:rPr>
        <w:t>比赛过程中，如出现选手扰乱赛场秩序；对工作人员或</w:t>
      </w:r>
      <w:r>
        <w:rPr>
          <w:spacing w:val="-10"/>
          <w:sz w:val="32"/>
        </w:rPr>
        <w:t>裁判作出过激行为甚至人身威胁的；取消选手的参赛资格。并在</w:t>
      </w:r>
      <w:r>
        <w:rPr>
          <w:spacing w:val="-2"/>
          <w:sz w:val="32"/>
        </w:rPr>
        <w:t>大赛颁奖点评阶段给予公开通报批评。</w:t>
      </w:r>
    </w:p>
    <w:p w14:paraId="72AF6523">
      <w:pPr>
        <w:pStyle w:val="7"/>
        <w:numPr>
          <w:ilvl w:val="0"/>
          <w:numId w:val="1"/>
        </w:numPr>
        <w:tabs>
          <w:tab w:val="left" w:pos="1758"/>
        </w:tabs>
        <w:spacing w:before="28" w:after="0" w:line="321" w:lineRule="auto"/>
        <w:ind w:left="640" w:right="538" w:firstLine="640"/>
        <w:jc w:val="both"/>
        <w:rPr>
          <w:sz w:val="32"/>
        </w:rPr>
      </w:pPr>
      <w:r>
        <w:rPr>
          <w:spacing w:val="-2"/>
          <w:sz w:val="32"/>
        </w:rPr>
        <w:t>比赛过程中或评分时，如发现选手调用三维软件中自带标准件，则按所有标准件为无效文件处理。选手对现场裁判在比赛过程中的裁定有异议的，在比赛</w:t>
      </w:r>
      <w:r>
        <w:rPr>
          <w:spacing w:val="-13"/>
          <w:sz w:val="32"/>
        </w:rPr>
        <w:t>结束一个小时内，由领队以书面形式向大赛组委会提出。超出时</w:t>
      </w:r>
      <w:r>
        <w:rPr>
          <w:spacing w:val="-21"/>
          <w:sz w:val="32"/>
        </w:rPr>
        <w:t>间、非书面形式、无领队签名、内容不详细的均按无效申诉处理。</w:t>
      </w:r>
    </w:p>
    <w:p w14:paraId="5F90C08F">
      <w:pPr>
        <w:pStyle w:val="7"/>
        <w:numPr>
          <w:ilvl w:val="0"/>
          <w:numId w:val="1"/>
        </w:numPr>
        <w:tabs>
          <w:tab w:val="left" w:pos="1758"/>
        </w:tabs>
        <w:spacing w:before="8" w:after="0" w:line="321" w:lineRule="auto"/>
        <w:ind w:left="640" w:right="699" w:firstLine="640"/>
        <w:jc w:val="both"/>
        <w:rPr>
          <w:sz w:val="32"/>
        </w:rPr>
      </w:pPr>
      <w:r>
        <w:rPr>
          <w:spacing w:val="-2"/>
          <w:sz w:val="32"/>
        </w:rPr>
        <w:t>如果选手要求提前结束比赛，应向裁判报告，由裁判记</w:t>
      </w:r>
      <w:r>
        <w:rPr>
          <w:spacing w:val="-6"/>
          <w:sz w:val="32"/>
        </w:rPr>
        <w:t>录在案，提前结束比赛后，选手不得再返回比赛。提前结束比赛</w:t>
      </w:r>
      <w:r>
        <w:rPr>
          <w:spacing w:val="-2"/>
          <w:sz w:val="32"/>
        </w:rPr>
        <w:t>的选手不准离开赛场，在指定区域等待比赛结束后一同离场。</w:t>
      </w:r>
    </w:p>
    <w:p w14:paraId="0AAC379A">
      <w:pPr>
        <w:pStyle w:val="7"/>
        <w:numPr>
          <w:ilvl w:val="0"/>
          <w:numId w:val="1"/>
        </w:numPr>
        <w:tabs>
          <w:tab w:val="left" w:pos="1758"/>
        </w:tabs>
        <w:spacing w:before="8" w:after="0" w:line="240" w:lineRule="auto"/>
        <w:ind w:left="1758" w:right="0" w:hanging="478"/>
        <w:jc w:val="both"/>
        <w:rPr>
          <w:sz w:val="32"/>
        </w:rPr>
      </w:pPr>
      <w:r>
        <w:rPr>
          <w:spacing w:val="-15"/>
          <w:sz w:val="32"/>
        </w:rPr>
        <w:t xml:space="preserve">比赛结束前 </w:t>
      </w:r>
      <w:r>
        <w:rPr>
          <w:spacing w:val="-4"/>
          <w:sz w:val="32"/>
        </w:rPr>
        <w:t>10</w:t>
      </w:r>
      <w:r>
        <w:rPr>
          <w:spacing w:val="-12"/>
          <w:sz w:val="32"/>
        </w:rPr>
        <w:t xml:space="preserve"> 分钟，裁判长提醒比赛即将结束。</w:t>
      </w:r>
    </w:p>
    <w:p w14:paraId="2932FA1C">
      <w:pPr>
        <w:pStyle w:val="7"/>
        <w:numPr>
          <w:ilvl w:val="0"/>
          <w:numId w:val="1"/>
        </w:numPr>
        <w:tabs>
          <w:tab w:val="left" w:pos="1758"/>
        </w:tabs>
        <w:spacing w:before="143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比赛结束前，参赛选手须将文件汇总在一台计算机。如分别存放的，评分裁判只评一台计算机里的文件。</w:t>
      </w:r>
    </w:p>
    <w:p w14:paraId="42359607">
      <w:pPr>
        <w:pStyle w:val="7"/>
        <w:numPr>
          <w:ilvl w:val="0"/>
          <w:numId w:val="1"/>
        </w:numPr>
        <w:tabs>
          <w:tab w:val="left" w:pos="1758"/>
        </w:tabs>
        <w:spacing w:before="6" w:after="0" w:line="324" w:lineRule="auto"/>
        <w:ind w:left="640" w:right="700" w:firstLine="640"/>
        <w:jc w:val="both"/>
        <w:rPr>
          <w:sz w:val="32"/>
        </w:rPr>
      </w:pPr>
      <w:r>
        <w:rPr>
          <w:spacing w:val="-2"/>
          <w:sz w:val="32"/>
        </w:rPr>
        <w:t>参赛选手上交的电子文件须按任务书的要求命名，并存</w:t>
      </w:r>
      <w:r>
        <w:rPr>
          <w:spacing w:val="-14"/>
          <w:sz w:val="32"/>
        </w:rPr>
        <w:t>放在任务书指定的目录里。文件不按要求命名或放在其它目录的</w:t>
      </w:r>
      <w:r>
        <w:rPr>
          <w:spacing w:val="-13"/>
          <w:sz w:val="32"/>
        </w:rPr>
        <w:t>按无文件处理。上交的文件只能有一个版本，若有多个版本的由</w:t>
      </w:r>
      <w:r>
        <w:rPr>
          <w:spacing w:val="-11"/>
          <w:sz w:val="32"/>
        </w:rPr>
        <w:t>评分裁判决定评判哪个文件。按任务书规定的后缀上交文件，否</w:t>
      </w:r>
      <w:r>
        <w:rPr>
          <w:spacing w:val="-2"/>
          <w:sz w:val="32"/>
        </w:rPr>
        <w:t>则按无效文件处理。</w:t>
      </w:r>
    </w:p>
    <w:p w14:paraId="4C7ED195">
      <w:pPr>
        <w:pStyle w:val="7"/>
        <w:numPr>
          <w:ilvl w:val="0"/>
          <w:numId w:val="1"/>
        </w:numPr>
        <w:tabs>
          <w:tab w:val="left" w:pos="1758"/>
        </w:tabs>
        <w:spacing w:before="0" w:after="0" w:line="324" w:lineRule="auto"/>
        <w:ind w:left="640" w:right="634" w:firstLine="640"/>
        <w:jc w:val="both"/>
        <w:rPr>
          <w:sz w:val="32"/>
        </w:rPr>
      </w:pPr>
      <w:r>
        <w:rPr>
          <w:spacing w:val="-2"/>
          <w:sz w:val="32"/>
        </w:rPr>
        <w:t>比赛结束后，选手关闭比赛软件，将保存了文件的总目</w:t>
      </w:r>
      <w:r>
        <w:rPr>
          <w:spacing w:val="-14"/>
          <w:sz w:val="32"/>
        </w:rPr>
        <w:t>录打开并显示在桌面，整理工位，在规定时间内将备份了文件的</w:t>
      </w:r>
      <w:r>
        <w:rPr>
          <w:spacing w:val="-2"/>
          <w:sz w:val="32"/>
        </w:rPr>
        <w:t xml:space="preserve"> U</w:t>
      </w:r>
      <w:r>
        <w:rPr>
          <w:spacing w:val="-8"/>
          <w:sz w:val="32"/>
        </w:rPr>
        <w:t xml:space="preserve"> 盘交到指定的区域或指定区域排队待交。如比赛软件未关闭，</w:t>
      </w:r>
      <w:r>
        <w:rPr>
          <w:spacing w:val="-9"/>
          <w:sz w:val="32"/>
        </w:rPr>
        <w:t xml:space="preserve">现场裁判以不保存的方法关闭软件。上交 </w:t>
      </w:r>
      <w:r>
        <w:rPr>
          <w:spacing w:val="-2"/>
          <w:sz w:val="32"/>
        </w:rPr>
        <w:t>U</w:t>
      </w:r>
      <w:r>
        <w:rPr>
          <w:spacing w:val="-14"/>
          <w:sz w:val="32"/>
        </w:rPr>
        <w:t xml:space="preserve"> 盘超时、工位整理超</w:t>
      </w:r>
      <w:r>
        <w:rPr>
          <w:spacing w:val="-9"/>
          <w:sz w:val="32"/>
        </w:rPr>
        <w:t xml:space="preserve">时、未整理工位的，扣职业素养分。未交 </w:t>
      </w:r>
      <w:r>
        <w:rPr>
          <w:spacing w:val="-8"/>
          <w:sz w:val="32"/>
        </w:rPr>
        <w:t>U</w:t>
      </w:r>
      <w:r>
        <w:rPr>
          <w:spacing w:val="-12"/>
          <w:sz w:val="32"/>
        </w:rPr>
        <w:t xml:space="preserve"> 盘的按无电子文件处</w:t>
      </w:r>
      <w:r>
        <w:rPr>
          <w:spacing w:val="-6"/>
          <w:sz w:val="32"/>
        </w:rPr>
        <w:t>理。</w:t>
      </w:r>
    </w:p>
    <w:p w14:paraId="5ACAA391">
      <w:pPr>
        <w:pStyle w:val="7"/>
        <w:numPr>
          <w:ilvl w:val="0"/>
          <w:numId w:val="1"/>
        </w:numPr>
        <w:tabs>
          <w:tab w:val="left" w:pos="1758"/>
        </w:tabs>
        <w:spacing w:before="0" w:after="0" w:line="397" w:lineRule="exact"/>
        <w:ind w:left="1758" w:right="0" w:hanging="478"/>
        <w:jc w:val="left"/>
        <w:rPr>
          <w:sz w:val="32"/>
        </w:rPr>
      </w:pPr>
      <w:r>
        <w:rPr>
          <w:spacing w:val="-3"/>
          <w:sz w:val="32"/>
        </w:rPr>
        <w:t>参赛选手在完成上一条的内容后在指定区域等待裁判长</w:t>
      </w:r>
    </w:p>
    <w:p w14:paraId="2F5C4033">
      <w:pPr>
        <w:pStyle w:val="2"/>
        <w:spacing w:before="145"/>
      </w:pPr>
      <w:r>
        <w:rPr>
          <w:spacing w:val="-5"/>
        </w:rPr>
        <w:t>统一离场的指令，擅自离场的扣职业素养分。</w:t>
      </w:r>
    </w:p>
    <w:p w14:paraId="0CDC5181">
      <w:pPr>
        <w:pStyle w:val="7"/>
        <w:numPr>
          <w:ilvl w:val="0"/>
          <w:numId w:val="1"/>
        </w:numPr>
        <w:tabs>
          <w:tab w:val="left" w:pos="1758"/>
        </w:tabs>
        <w:spacing w:before="144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比赛结束后，任务书、草稿纸、工具、实物装置等比赛资料不得带出赛场。否则按零分处理。</w:t>
      </w:r>
    </w:p>
    <w:p w14:paraId="7446BA34">
      <w:pPr>
        <w:pStyle w:val="7"/>
        <w:numPr>
          <w:ilvl w:val="0"/>
          <w:numId w:val="1"/>
        </w:numPr>
        <w:tabs>
          <w:tab w:val="left" w:pos="1758"/>
        </w:tabs>
        <w:spacing w:before="5" w:after="0" w:line="240" w:lineRule="auto"/>
        <w:ind w:left="1758" w:right="0" w:hanging="478"/>
        <w:jc w:val="left"/>
        <w:rPr>
          <w:sz w:val="32"/>
        </w:rPr>
      </w:pPr>
      <w:r>
        <w:rPr>
          <w:spacing w:val="-3"/>
          <w:sz w:val="32"/>
        </w:rPr>
        <w:t>比赛结束后，现场裁判检查选手使用的计算机，如有异</w:t>
      </w:r>
    </w:p>
    <w:p w14:paraId="526F3EB4">
      <w:pPr>
        <w:spacing w:after="0" w:line="240" w:lineRule="auto"/>
        <w:jc w:val="left"/>
        <w:rPr>
          <w:sz w:val="32"/>
        </w:rPr>
        <w:sectPr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B79B24E">
      <w:pPr>
        <w:pStyle w:val="2"/>
        <w:spacing w:before="28" w:line="321" w:lineRule="auto"/>
        <w:ind w:left="1280" w:right="1196" w:hanging="641"/>
      </w:pPr>
      <w:r>
        <w:rPr>
          <w:spacing w:val="-2"/>
        </w:rPr>
        <w:t>常，向裁判长报告，由裁判长裁定参赛选手成绩是否有效。 25.比赛过程中，如出现意外情况，由裁判长裁决。</w:t>
      </w:r>
    </w:p>
    <w:p w14:paraId="64445434">
      <w:pPr>
        <w:pStyle w:val="2"/>
        <w:spacing w:before="4"/>
        <w:ind w:left="1280"/>
        <w:rPr>
          <w:rFonts w:ascii="楷体" w:eastAsia="楷体"/>
        </w:rPr>
      </w:pPr>
      <w:r>
        <w:rPr>
          <w:rFonts w:ascii="楷体" w:eastAsia="楷体"/>
          <w:spacing w:val="-4"/>
        </w:rPr>
        <w:t>（二）</w:t>
      </w:r>
      <w:r>
        <w:rPr>
          <w:rFonts w:ascii="楷体" w:eastAsia="楷体"/>
          <w:spacing w:val="-6"/>
        </w:rPr>
        <w:t>赛场规则</w:t>
      </w:r>
    </w:p>
    <w:p w14:paraId="7A1FDB85">
      <w:pPr>
        <w:pStyle w:val="7"/>
        <w:numPr>
          <w:ilvl w:val="0"/>
          <w:numId w:val="2"/>
        </w:numPr>
        <w:tabs>
          <w:tab w:val="left" w:pos="1606"/>
        </w:tabs>
        <w:spacing w:before="146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各类赛务人员必须统一佩戴由大赛执委会签发的相关证件，着装整齐。</w:t>
      </w:r>
    </w:p>
    <w:p w14:paraId="31BABFEB">
      <w:pPr>
        <w:pStyle w:val="7"/>
        <w:numPr>
          <w:ilvl w:val="0"/>
          <w:numId w:val="2"/>
        </w:numPr>
        <w:tabs>
          <w:tab w:val="left" w:pos="1598"/>
        </w:tabs>
        <w:spacing w:before="3" w:after="0" w:line="324" w:lineRule="auto"/>
        <w:ind w:left="640" w:right="700" w:firstLine="640"/>
        <w:jc w:val="left"/>
        <w:rPr>
          <w:sz w:val="32"/>
        </w:rPr>
      </w:pPr>
      <w:r>
        <w:rPr>
          <w:spacing w:val="-13"/>
          <w:sz w:val="32"/>
        </w:rPr>
        <w:t>赛场除现场裁判、安全员和赛场配备的工作人员以外，其</w:t>
      </w:r>
      <w:r>
        <w:rPr>
          <w:spacing w:val="-2"/>
          <w:sz w:val="32"/>
        </w:rPr>
        <w:t>他人员不得进入赛场。</w:t>
      </w:r>
    </w:p>
    <w:p w14:paraId="4091A19D">
      <w:pPr>
        <w:pStyle w:val="7"/>
        <w:numPr>
          <w:ilvl w:val="0"/>
          <w:numId w:val="2"/>
        </w:numPr>
        <w:tabs>
          <w:tab w:val="left" w:pos="1598"/>
        </w:tabs>
        <w:spacing w:before="0" w:after="0" w:line="321" w:lineRule="auto"/>
        <w:ind w:left="640" w:right="699" w:firstLine="640"/>
        <w:jc w:val="left"/>
        <w:rPr>
          <w:sz w:val="32"/>
        </w:rPr>
      </w:pPr>
      <w:r>
        <w:rPr>
          <w:spacing w:val="-9"/>
          <w:sz w:val="32"/>
        </w:rPr>
        <w:t>新闻媒体等进入赛场必须经过大赛执委会允许，由专人陪</w:t>
      </w:r>
      <w:r>
        <w:rPr>
          <w:spacing w:val="-2"/>
          <w:sz w:val="32"/>
        </w:rPr>
        <w:t>同并且听从现场工作人员的安排和管理，不能影响比赛进行。</w:t>
      </w:r>
    </w:p>
    <w:p w14:paraId="492B55FA">
      <w:pPr>
        <w:pStyle w:val="7"/>
        <w:numPr>
          <w:ilvl w:val="0"/>
          <w:numId w:val="2"/>
        </w:numPr>
        <w:tabs>
          <w:tab w:val="left" w:pos="1598"/>
        </w:tabs>
        <w:spacing w:before="4" w:after="0" w:line="240" w:lineRule="auto"/>
        <w:ind w:left="1598" w:right="0" w:hanging="318"/>
        <w:jc w:val="left"/>
        <w:rPr>
          <w:sz w:val="32"/>
        </w:rPr>
      </w:pPr>
      <w:r>
        <w:rPr>
          <w:spacing w:val="-5"/>
          <w:sz w:val="32"/>
        </w:rPr>
        <w:t>各参赛队的领队、指导老师一律不得进入赛场。</w:t>
      </w:r>
    </w:p>
    <w:p w14:paraId="58AB8650">
      <w:pPr>
        <w:pStyle w:val="2"/>
        <w:spacing w:before="143"/>
        <w:ind w:left="1280"/>
        <w:rPr>
          <w:rFonts w:ascii="楷体" w:eastAsia="楷体"/>
        </w:rPr>
      </w:pPr>
      <w:r>
        <w:rPr>
          <w:rFonts w:ascii="楷体" w:eastAsia="楷体"/>
          <w:spacing w:val="-4"/>
        </w:rPr>
        <w:t>（三）</w:t>
      </w:r>
      <w:r>
        <w:rPr>
          <w:rFonts w:ascii="楷体" w:eastAsia="楷体"/>
          <w:spacing w:val="-6"/>
        </w:rPr>
        <w:t>申诉与仲裁</w:t>
      </w:r>
    </w:p>
    <w:p w14:paraId="15221E49">
      <w:pPr>
        <w:pStyle w:val="2"/>
        <w:spacing w:before="143"/>
        <w:ind w:left="1280"/>
      </w:pPr>
      <w:r>
        <w:rPr>
          <w:spacing w:val="-7"/>
        </w:rPr>
        <w:t>申诉：</w:t>
      </w:r>
    </w:p>
    <w:p w14:paraId="6FB43D9A">
      <w:pPr>
        <w:pStyle w:val="7"/>
        <w:numPr>
          <w:ilvl w:val="0"/>
          <w:numId w:val="3"/>
        </w:numPr>
        <w:tabs>
          <w:tab w:val="left" w:pos="2080"/>
        </w:tabs>
        <w:spacing w:before="146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参赛队对不符合竞赛规定的软硬件设备，有失公正的评判，以及对工作人员的违规行为等，均可提出申诉；</w:t>
      </w:r>
    </w:p>
    <w:p w14:paraId="34605D8A">
      <w:pPr>
        <w:pStyle w:val="7"/>
        <w:numPr>
          <w:ilvl w:val="0"/>
          <w:numId w:val="3"/>
        </w:numPr>
        <w:tabs>
          <w:tab w:val="left" w:pos="2080"/>
        </w:tabs>
        <w:spacing w:before="3" w:after="0" w:line="324" w:lineRule="auto"/>
        <w:ind w:left="640" w:right="700" w:firstLine="640"/>
        <w:jc w:val="both"/>
        <w:rPr>
          <w:sz w:val="32"/>
        </w:rPr>
      </w:pPr>
      <w:r>
        <w:rPr>
          <w:spacing w:val="-2"/>
          <w:sz w:val="32"/>
        </w:rPr>
        <w:t>申诉时，应递交由参赛队领队亲笔签字同意的书面报</w:t>
      </w:r>
      <w:r>
        <w:rPr>
          <w:spacing w:val="-6"/>
          <w:sz w:val="32"/>
        </w:rPr>
        <w:t>告，报告应对申诉事件的现象、发生的时间、涉及的人员、申诉依据与理由等进行充分、实事求是的叙述。事实依据不充分、仅</w:t>
      </w:r>
      <w:r>
        <w:rPr>
          <w:spacing w:val="-2"/>
          <w:sz w:val="32"/>
        </w:rPr>
        <w:t>凭主观臆断的申诉不予受理；</w:t>
      </w:r>
    </w:p>
    <w:p w14:paraId="567D6A57">
      <w:pPr>
        <w:pStyle w:val="7"/>
        <w:numPr>
          <w:ilvl w:val="0"/>
          <w:numId w:val="3"/>
        </w:numPr>
        <w:tabs>
          <w:tab w:val="left" w:pos="2080"/>
        </w:tabs>
        <w:spacing w:before="0" w:after="0" w:line="321" w:lineRule="auto"/>
        <w:ind w:left="640" w:right="699" w:firstLine="640"/>
        <w:jc w:val="both"/>
        <w:rPr>
          <w:sz w:val="32"/>
        </w:rPr>
      </w:pPr>
      <w:r>
        <w:rPr>
          <w:spacing w:val="-7"/>
          <w:sz w:val="32"/>
        </w:rPr>
        <w:t xml:space="preserve">申诉时效：竞赛结束后 </w:t>
      </w:r>
      <w:r>
        <w:rPr>
          <w:spacing w:val="-4"/>
          <w:sz w:val="32"/>
        </w:rPr>
        <w:t>1</w:t>
      </w:r>
      <w:r>
        <w:rPr>
          <w:spacing w:val="-10"/>
          <w:sz w:val="32"/>
        </w:rPr>
        <w:t xml:space="preserve"> 小时内提出，超过时效将不</w:t>
      </w:r>
      <w:r>
        <w:rPr>
          <w:spacing w:val="-2"/>
          <w:sz w:val="32"/>
        </w:rPr>
        <w:t>予受理申诉；</w:t>
      </w:r>
    </w:p>
    <w:p w14:paraId="726E7F32">
      <w:pPr>
        <w:pStyle w:val="7"/>
        <w:numPr>
          <w:ilvl w:val="0"/>
          <w:numId w:val="3"/>
        </w:numPr>
        <w:tabs>
          <w:tab w:val="left" w:pos="2080"/>
        </w:tabs>
        <w:spacing w:before="0" w:after="0" w:line="324" w:lineRule="auto"/>
        <w:ind w:left="640" w:right="634" w:firstLine="640"/>
        <w:jc w:val="both"/>
        <w:rPr>
          <w:sz w:val="32"/>
        </w:rPr>
      </w:pPr>
      <w:r>
        <w:rPr>
          <w:spacing w:val="-2"/>
          <w:sz w:val="32"/>
        </w:rPr>
        <w:t>申诉处理：赛场专设仲裁工作组受理申诉，收到申诉报告之后，根据申诉事由进行审查，3</w:t>
      </w:r>
      <w:r>
        <w:rPr>
          <w:spacing w:val="-8"/>
          <w:sz w:val="32"/>
        </w:rPr>
        <w:t xml:space="preserve"> 小时内书面通知申诉方，</w:t>
      </w:r>
      <w:r>
        <w:rPr>
          <w:spacing w:val="-2"/>
          <w:sz w:val="32"/>
        </w:rPr>
        <w:t>告知申诉处理结果；</w:t>
      </w:r>
    </w:p>
    <w:p w14:paraId="071E72E4">
      <w:pPr>
        <w:pStyle w:val="7"/>
        <w:numPr>
          <w:ilvl w:val="0"/>
          <w:numId w:val="3"/>
        </w:numPr>
        <w:tabs>
          <w:tab w:val="left" w:pos="2080"/>
        </w:tabs>
        <w:spacing w:before="0" w:after="0" w:line="324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申诉人不得无故拒不接受处理结果，不允许采取过激行为刁难、攻击工作人员，否则视为放弃申诉。</w:t>
      </w:r>
    </w:p>
    <w:p w14:paraId="0A43CC31">
      <w:pPr>
        <w:spacing w:after="0" w:line="324" w:lineRule="auto"/>
        <w:jc w:val="left"/>
        <w:rPr>
          <w:sz w:val="32"/>
        </w:rPr>
        <w:sectPr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FBF5314">
      <w:pPr>
        <w:pStyle w:val="2"/>
        <w:spacing w:before="28" w:line="321" w:lineRule="auto"/>
        <w:ind w:right="699" w:firstLine="640"/>
      </w:pPr>
      <w:r>
        <w:rPr>
          <w:spacing w:val="-16"/>
        </w:rPr>
        <w:t>仲裁：组委会下设仲裁工作组，负责受理竞赛中出现的所有</w:t>
      </w:r>
      <w:r>
        <w:rPr>
          <w:spacing w:val="-2"/>
        </w:rPr>
        <w:t>申诉并进行仲裁。</w:t>
      </w:r>
    </w:p>
    <w:p w14:paraId="3E99DC56">
      <w:pPr>
        <w:pStyle w:val="2"/>
        <w:spacing w:before="4"/>
        <w:ind w:left="1280"/>
        <w:rPr>
          <w:rFonts w:ascii="黑体" w:eastAsia="黑体"/>
        </w:rPr>
      </w:pPr>
      <w:r>
        <w:rPr>
          <w:rFonts w:hint="eastAsia" w:ascii="黑体" w:eastAsia="黑体"/>
          <w:spacing w:val="-5"/>
          <w:lang w:val="en-US" w:eastAsia="zh-CN"/>
        </w:rPr>
        <w:t>七</w:t>
      </w:r>
      <w:r>
        <w:rPr>
          <w:rFonts w:ascii="黑体" w:eastAsia="黑体"/>
          <w:spacing w:val="-5"/>
        </w:rPr>
        <w:t>、竞赛环境</w:t>
      </w:r>
    </w:p>
    <w:p w14:paraId="60FCB6DB">
      <w:pPr>
        <w:spacing w:before="150"/>
        <w:ind w:left="0" w:right="56" w:firstLine="0"/>
        <w:jc w:val="center"/>
        <w:rPr>
          <w:sz w:val="28"/>
        </w:rPr>
      </w:pPr>
      <w:r>
        <w:rPr>
          <w:spacing w:val="-37"/>
          <w:sz w:val="28"/>
        </w:rPr>
        <w:t xml:space="preserve">表 </w:t>
      </w:r>
      <w:r>
        <w:rPr>
          <w:sz w:val="28"/>
        </w:rPr>
        <w:t>4</w:t>
      </w:r>
      <w:r>
        <w:rPr>
          <w:spacing w:val="-5"/>
          <w:sz w:val="28"/>
        </w:rPr>
        <w:t xml:space="preserve"> 硬件环境清单表</w:t>
      </w:r>
      <w:r>
        <w:rPr>
          <w:sz w:val="28"/>
        </w:rPr>
        <w:t>（每个竞赛位</w:t>
      </w:r>
      <w:r>
        <w:rPr>
          <w:spacing w:val="-10"/>
          <w:sz w:val="28"/>
        </w:rPr>
        <w:t>）</w:t>
      </w:r>
    </w:p>
    <w:p w14:paraId="556524B4">
      <w:pPr>
        <w:pStyle w:val="2"/>
        <w:spacing w:before="2"/>
        <w:ind w:left="0"/>
        <w:rPr>
          <w:sz w:val="10"/>
        </w:rPr>
      </w:pPr>
    </w:p>
    <w:tbl>
      <w:tblPr>
        <w:tblStyle w:val="4"/>
        <w:tblW w:w="0" w:type="auto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5900"/>
        <w:gridCol w:w="1969"/>
      </w:tblGrid>
      <w:tr w14:paraId="3E7A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9" w:type="dxa"/>
          </w:tcPr>
          <w:p w14:paraId="2732ECBE">
            <w:pPr>
              <w:pStyle w:val="8"/>
              <w:spacing w:before="128"/>
              <w:ind w:left="8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pacing w:val="-8"/>
                <w:sz w:val="28"/>
              </w:rPr>
              <w:t>序号</w:t>
            </w:r>
          </w:p>
        </w:tc>
        <w:tc>
          <w:tcPr>
            <w:tcW w:w="5900" w:type="dxa"/>
          </w:tcPr>
          <w:p w14:paraId="0C2DCB31">
            <w:pPr>
              <w:pStyle w:val="8"/>
              <w:spacing w:before="128"/>
              <w:ind w:left="10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pacing w:val="-6"/>
                <w:sz w:val="28"/>
              </w:rPr>
              <w:t>设备名称</w:t>
            </w:r>
          </w:p>
        </w:tc>
        <w:tc>
          <w:tcPr>
            <w:tcW w:w="1969" w:type="dxa"/>
          </w:tcPr>
          <w:p w14:paraId="5043C0D1">
            <w:pPr>
              <w:pStyle w:val="8"/>
              <w:spacing w:before="128"/>
              <w:ind w:left="10" w:right="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pacing w:val="-6"/>
                <w:sz w:val="28"/>
              </w:rPr>
              <w:t>设备数量</w:t>
            </w:r>
          </w:p>
        </w:tc>
      </w:tr>
      <w:tr w14:paraId="28753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59" w:type="dxa"/>
          </w:tcPr>
          <w:p w14:paraId="6ED0935C">
            <w:pPr>
              <w:pStyle w:val="8"/>
              <w:spacing w:before="53"/>
              <w:rPr>
                <w:sz w:val="24"/>
              </w:rPr>
            </w:pPr>
          </w:p>
          <w:p w14:paraId="02BB87EF">
            <w:pPr>
              <w:pStyle w:val="8"/>
              <w:ind w:left="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1</w:t>
            </w:r>
          </w:p>
        </w:tc>
        <w:tc>
          <w:tcPr>
            <w:tcW w:w="5900" w:type="dxa"/>
          </w:tcPr>
          <w:p w14:paraId="2EAA9D71">
            <w:pPr>
              <w:pStyle w:val="8"/>
              <w:spacing w:before="53"/>
              <w:rPr>
                <w:sz w:val="24"/>
              </w:rPr>
            </w:pPr>
          </w:p>
          <w:p w14:paraId="6AC76838">
            <w:pPr>
              <w:pStyle w:val="8"/>
              <w:ind w:left="9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实训平台（放置计算机）</w:t>
            </w:r>
            <w:r>
              <w:rPr>
                <w:rFonts w:ascii="宋体" w:eastAsia="宋体"/>
                <w:spacing w:val="-4"/>
                <w:sz w:val="24"/>
              </w:rPr>
              <w:t>、椅子</w:t>
            </w:r>
          </w:p>
        </w:tc>
        <w:tc>
          <w:tcPr>
            <w:tcW w:w="1969" w:type="dxa"/>
          </w:tcPr>
          <w:p w14:paraId="23E653EC">
            <w:pPr>
              <w:pStyle w:val="8"/>
              <w:spacing w:before="53"/>
              <w:rPr>
                <w:sz w:val="24"/>
              </w:rPr>
            </w:pPr>
          </w:p>
          <w:p w14:paraId="113640E7">
            <w:pPr>
              <w:pStyle w:val="8"/>
              <w:ind w:left="1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  <w:r>
              <w:rPr>
                <w:rFonts w:ascii="宋体" w:eastAsia="宋体"/>
                <w:spacing w:val="-35"/>
                <w:sz w:val="24"/>
              </w:rPr>
              <w:t xml:space="preserve"> 套</w:t>
            </w:r>
          </w:p>
        </w:tc>
      </w:tr>
      <w:tr w14:paraId="1B827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159" w:type="dxa"/>
          </w:tcPr>
          <w:p w14:paraId="2AC4B465">
            <w:pPr>
              <w:pStyle w:val="8"/>
              <w:spacing w:before="173"/>
              <w:rPr>
                <w:sz w:val="24"/>
              </w:rPr>
            </w:pPr>
          </w:p>
          <w:p w14:paraId="120ACFA9">
            <w:pPr>
              <w:pStyle w:val="8"/>
              <w:ind w:left="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2</w:t>
            </w:r>
          </w:p>
        </w:tc>
        <w:tc>
          <w:tcPr>
            <w:tcW w:w="5900" w:type="dxa"/>
          </w:tcPr>
          <w:p w14:paraId="40170B22">
            <w:pPr>
              <w:pStyle w:val="8"/>
              <w:spacing w:before="173"/>
              <w:rPr>
                <w:sz w:val="24"/>
              </w:rPr>
            </w:pPr>
          </w:p>
          <w:p w14:paraId="28FD86A8">
            <w:pPr>
              <w:pStyle w:val="8"/>
              <w:tabs>
                <w:tab w:val="left" w:pos="489"/>
                <w:tab w:val="left" w:pos="969"/>
              </w:tabs>
              <w:ind w:left="9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0"/>
                <w:sz w:val="24"/>
              </w:rPr>
              <w:t>计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pacing w:val="-10"/>
                <w:sz w:val="24"/>
              </w:rPr>
              <w:t>算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z w:val="24"/>
              </w:rPr>
              <w:t>机（鼠标垫</w:t>
            </w:r>
            <w:r>
              <w:rPr>
                <w:rFonts w:ascii="宋体" w:eastAsia="宋体"/>
                <w:spacing w:val="-10"/>
                <w:sz w:val="24"/>
              </w:rPr>
              <w:t>）</w:t>
            </w:r>
          </w:p>
        </w:tc>
        <w:tc>
          <w:tcPr>
            <w:tcW w:w="1969" w:type="dxa"/>
          </w:tcPr>
          <w:p w14:paraId="492DCFE7">
            <w:pPr>
              <w:pStyle w:val="8"/>
              <w:spacing w:line="560" w:lineRule="exact"/>
              <w:ind w:left="863" w:right="102" w:hanging="749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1</w:t>
            </w:r>
            <w:r>
              <w:rPr>
                <w:rFonts w:ascii="宋体" w:eastAsia="宋体"/>
                <w:spacing w:val="-31"/>
                <w:sz w:val="24"/>
              </w:rPr>
              <w:t xml:space="preserve"> 台</w:t>
            </w:r>
            <w:r>
              <w:rPr>
                <w:rFonts w:ascii="宋体" w:eastAsia="宋体"/>
                <w:spacing w:val="-2"/>
                <w:sz w:val="24"/>
              </w:rPr>
              <w:t>（单屏）/每</w:t>
            </w:r>
            <w:r>
              <w:rPr>
                <w:rFonts w:ascii="宋体" w:eastAsia="宋体"/>
                <w:spacing w:val="-10"/>
                <w:sz w:val="24"/>
              </w:rPr>
              <w:t>人</w:t>
            </w:r>
          </w:p>
        </w:tc>
      </w:tr>
      <w:tr w14:paraId="3DC63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9" w:type="dxa"/>
          </w:tcPr>
          <w:p w14:paraId="12E9575F">
            <w:pPr>
              <w:pStyle w:val="8"/>
              <w:spacing w:before="205"/>
              <w:ind w:left="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pacing w:val="-10"/>
                <w:sz w:val="24"/>
              </w:rPr>
              <w:t>3</w:t>
            </w:r>
          </w:p>
        </w:tc>
        <w:tc>
          <w:tcPr>
            <w:tcW w:w="5900" w:type="dxa"/>
          </w:tcPr>
          <w:p w14:paraId="1CC8DC99">
            <w:pPr>
              <w:pStyle w:val="8"/>
              <w:spacing w:before="205"/>
              <w:ind w:left="9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0"/>
                <w:sz w:val="24"/>
              </w:rPr>
              <w:t xml:space="preserve">空白 </w:t>
            </w:r>
            <w:r>
              <w:rPr>
                <w:rFonts w:ascii="宋体" w:eastAsia="宋体"/>
                <w:sz w:val="24"/>
              </w:rPr>
              <w:t>U</w:t>
            </w:r>
            <w:r>
              <w:rPr>
                <w:rFonts w:ascii="宋体" w:eastAsia="宋体"/>
                <w:spacing w:val="-35"/>
                <w:sz w:val="24"/>
              </w:rPr>
              <w:t xml:space="preserve"> 盘</w:t>
            </w:r>
          </w:p>
        </w:tc>
        <w:tc>
          <w:tcPr>
            <w:tcW w:w="1969" w:type="dxa"/>
          </w:tcPr>
          <w:p w14:paraId="5781BF88">
            <w:pPr>
              <w:pStyle w:val="8"/>
              <w:spacing w:before="205"/>
              <w:ind w:left="1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  <w:r>
              <w:rPr>
                <w:rFonts w:ascii="宋体" w:eastAsia="宋体"/>
                <w:spacing w:val="-35"/>
                <w:sz w:val="24"/>
              </w:rPr>
              <w:t xml:space="preserve"> 个</w:t>
            </w:r>
          </w:p>
        </w:tc>
      </w:tr>
    </w:tbl>
    <w:p w14:paraId="2354C8CF">
      <w:pPr>
        <w:pStyle w:val="2"/>
        <w:spacing w:before="123"/>
        <w:ind w:left="1280"/>
        <w:rPr>
          <w:rFonts w:ascii="黑体" w:eastAsia="黑体"/>
        </w:rPr>
      </w:pPr>
      <w:r>
        <w:rPr>
          <w:rFonts w:hint="eastAsia" w:ascii="黑体" w:eastAsia="黑体"/>
          <w:spacing w:val="-5"/>
          <w:lang w:val="en-US" w:eastAsia="zh-CN"/>
        </w:rPr>
        <w:t>八</w:t>
      </w:r>
      <w:r>
        <w:rPr>
          <w:rFonts w:ascii="黑体" w:eastAsia="黑体"/>
          <w:spacing w:val="-5"/>
        </w:rPr>
        <w:t>、技术平台</w:t>
      </w:r>
    </w:p>
    <w:p w14:paraId="04F5C6A3">
      <w:pPr>
        <w:pStyle w:val="2"/>
        <w:spacing w:before="146"/>
        <w:ind w:left="1280"/>
        <w:rPr>
          <w:rFonts w:ascii="楷体" w:eastAsia="楷体"/>
        </w:rPr>
      </w:pPr>
      <w:r>
        <w:rPr>
          <w:rFonts w:ascii="楷体" w:eastAsia="楷体"/>
          <w:spacing w:val="-4"/>
        </w:rPr>
        <w:t>（一）</w:t>
      </w:r>
      <w:r>
        <w:rPr>
          <w:rFonts w:ascii="楷体" w:eastAsia="楷体"/>
          <w:spacing w:val="-5"/>
        </w:rPr>
        <w:t>使用的竞赛器材</w:t>
      </w:r>
    </w:p>
    <w:p w14:paraId="5AA22EF9">
      <w:pPr>
        <w:pStyle w:val="2"/>
        <w:spacing w:before="143" w:line="324" w:lineRule="auto"/>
        <w:ind w:right="556" w:firstLine="640"/>
      </w:pPr>
      <w:r>
        <w:rPr>
          <w:spacing w:val="-2"/>
        </w:rPr>
        <w:t>测量工具（自带）：卡尺、千分尺、半径规、米制螺纹规、</w:t>
      </w:r>
      <w:r>
        <w:t>深度尺、表面比对量块、直尺等。建议</w:t>
      </w:r>
      <w:r>
        <w:rPr>
          <w:spacing w:val="12"/>
        </w:rPr>
        <w:t>（</w:t>
      </w:r>
      <w:r>
        <w:rPr>
          <w:spacing w:val="6"/>
        </w:rPr>
        <w:t>但不限于</w:t>
      </w:r>
      <w:r>
        <w:t>）</w:t>
      </w:r>
      <w:r>
        <w:rPr>
          <w:spacing w:val="-3"/>
        </w:rPr>
        <w:t xml:space="preserve">清单表 </w:t>
      </w:r>
      <w:r>
        <w:t>5</w:t>
      </w:r>
      <w:r>
        <w:rPr>
          <w:spacing w:val="-4"/>
        </w:rPr>
        <w:t>如下：</w:t>
      </w:r>
    </w:p>
    <w:p w14:paraId="3C88CF08">
      <w:pPr>
        <w:spacing w:before="0"/>
        <w:ind w:left="0" w:right="56" w:firstLine="0"/>
        <w:jc w:val="center"/>
        <w:rPr>
          <w:sz w:val="28"/>
        </w:rPr>
      </w:pPr>
      <w:r>
        <w:rPr>
          <w:spacing w:val="-37"/>
          <w:sz w:val="28"/>
        </w:rPr>
        <w:t xml:space="preserve">表 </w:t>
      </w:r>
      <w:r>
        <w:rPr>
          <w:sz w:val="28"/>
        </w:rPr>
        <w:t>5</w:t>
      </w:r>
      <w:r>
        <w:rPr>
          <w:spacing w:val="-5"/>
          <w:sz w:val="28"/>
        </w:rPr>
        <w:t xml:space="preserve"> 建议测量工具</w:t>
      </w:r>
      <w:r>
        <w:rPr>
          <w:sz w:val="28"/>
        </w:rPr>
        <w:t>（自带）</w:t>
      </w:r>
      <w:r>
        <w:rPr>
          <w:spacing w:val="-4"/>
          <w:sz w:val="28"/>
        </w:rPr>
        <w:t>清单表</w:t>
      </w:r>
    </w:p>
    <w:p w14:paraId="18F216F4">
      <w:pPr>
        <w:pStyle w:val="2"/>
        <w:spacing w:before="2"/>
        <w:ind w:left="0"/>
        <w:rPr>
          <w:sz w:val="10"/>
        </w:rPr>
      </w:pPr>
    </w:p>
    <w:tbl>
      <w:tblPr>
        <w:tblStyle w:val="4"/>
        <w:tblW w:w="0" w:type="auto"/>
        <w:tblInd w:w="8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719"/>
        <w:gridCol w:w="2346"/>
        <w:gridCol w:w="3466"/>
      </w:tblGrid>
      <w:tr w14:paraId="1DAE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8" w:type="dxa"/>
          </w:tcPr>
          <w:p w14:paraId="1686B674">
            <w:pPr>
              <w:pStyle w:val="8"/>
              <w:spacing w:before="12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序号</w:t>
            </w:r>
          </w:p>
        </w:tc>
        <w:tc>
          <w:tcPr>
            <w:tcW w:w="1719" w:type="dxa"/>
          </w:tcPr>
          <w:p w14:paraId="77F723AA">
            <w:pPr>
              <w:pStyle w:val="8"/>
              <w:spacing w:before="127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工量具名称</w:t>
            </w:r>
          </w:p>
        </w:tc>
        <w:tc>
          <w:tcPr>
            <w:tcW w:w="2346" w:type="dxa"/>
          </w:tcPr>
          <w:p w14:paraId="43AB1870">
            <w:pPr>
              <w:pStyle w:val="8"/>
              <w:spacing w:before="12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规格与精度等级</w:t>
            </w:r>
          </w:p>
        </w:tc>
        <w:tc>
          <w:tcPr>
            <w:tcW w:w="3466" w:type="dxa"/>
          </w:tcPr>
          <w:p w14:paraId="2310022D">
            <w:pPr>
              <w:pStyle w:val="8"/>
              <w:spacing w:before="12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参考图片</w:t>
            </w:r>
          </w:p>
        </w:tc>
      </w:tr>
      <w:tr w14:paraId="11F0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8" w:type="dxa"/>
          </w:tcPr>
          <w:p w14:paraId="626FDE26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9" w:type="dxa"/>
          </w:tcPr>
          <w:p w14:paraId="315A2126">
            <w:pPr>
              <w:pStyle w:val="8"/>
              <w:spacing w:before="204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钢直尺</w:t>
            </w:r>
          </w:p>
        </w:tc>
        <w:tc>
          <w:tcPr>
            <w:tcW w:w="2346" w:type="dxa"/>
          </w:tcPr>
          <w:p w14:paraId="1D83CFCC">
            <w:pPr>
              <w:pStyle w:val="8"/>
              <w:spacing w:before="20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300mm</w:t>
            </w:r>
          </w:p>
        </w:tc>
        <w:tc>
          <w:tcPr>
            <w:tcW w:w="3466" w:type="dxa"/>
          </w:tcPr>
          <w:p w14:paraId="1793B65D">
            <w:pPr>
              <w:pStyle w:val="8"/>
              <w:spacing w:before="75"/>
              <w:rPr>
                <w:sz w:val="20"/>
              </w:rPr>
            </w:pPr>
          </w:p>
          <w:p w14:paraId="71BC12EA">
            <w:pPr>
              <w:pStyle w:val="8"/>
              <w:ind w:left="7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90625" cy="180975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36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C05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28" w:type="dxa"/>
          </w:tcPr>
          <w:p w14:paraId="1F001F74">
            <w:pPr>
              <w:pStyle w:val="8"/>
              <w:rPr>
                <w:sz w:val="24"/>
              </w:rPr>
            </w:pPr>
          </w:p>
          <w:p w14:paraId="7512540E">
            <w:pPr>
              <w:pStyle w:val="8"/>
              <w:spacing w:before="242"/>
              <w:rPr>
                <w:sz w:val="24"/>
              </w:rPr>
            </w:pPr>
          </w:p>
          <w:p w14:paraId="19FF65E0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9" w:type="dxa"/>
          </w:tcPr>
          <w:p w14:paraId="564C6FA0">
            <w:pPr>
              <w:pStyle w:val="8"/>
              <w:spacing w:before="304"/>
              <w:ind w:left="378"/>
              <w:rPr>
                <w:sz w:val="24"/>
              </w:rPr>
            </w:pPr>
            <w:r>
              <w:rPr>
                <w:spacing w:val="-3"/>
                <w:sz w:val="24"/>
              </w:rPr>
              <w:t>游标卡尺</w:t>
            </w:r>
          </w:p>
          <w:p w14:paraId="491A8C2F">
            <w:pPr>
              <w:pStyle w:val="8"/>
              <w:spacing w:before="2" w:line="560" w:lineRule="atLeast"/>
              <w:ind w:left="618" w:right="248" w:hanging="360"/>
              <w:rPr>
                <w:sz w:val="24"/>
              </w:rPr>
            </w:pPr>
            <w:r>
              <w:rPr>
                <w:spacing w:val="-2"/>
                <w:sz w:val="24"/>
              </w:rPr>
              <w:t>（普通或带</w:t>
            </w:r>
            <w:r>
              <w:rPr>
                <w:spacing w:val="-6"/>
                <w:sz w:val="24"/>
              </w:rPr>
              <w:t>表）</w:t>
            </w:r>
          </w:p>
        </w:tc>
        <w:tc>
          <w:tcPr>
            <w:tcW w:w="2346" w:type="dxa"/>
          </w:tcPr>
          <w:p w14:paraId="4D13AE2D">
            <w:pPr>
              <w:pStyle w:val="8"/>
              <w:spacing w:before="273"/>
              <w:rPr>
                <w:sz w:val="24"/>
              </w:rPr>
            </w:pPr>
          </w:p>
          <w:p w14:paraId="53C134F1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150mm</w:t>
            </w:r>
          </w:p>
          <w:p w14:paraId="14319684">
            <w:pPr>
              <w:pStyle w:val="8"/>
              <w:spacing w:before="24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0.01mm</w:t>
            </w:r>
          </w:p>
        </w:tc>
        <w:tc>
          <w:tcPr>
            <w:tcW w:w="3466" w:type="dxa"/>
          </w:tcPr>
          <w:p w14:paraId="775785C3">
            <w:pPr>
              <w:pStyle w:val="8"/>
              <w:spacing w:before="11"/>
              <w:rPr>
                <w:sz w:val="18"/>
              </w:rPr>
            </w:pPr>
          </w:p>
          <w:p w14:paraId="7BB434DE">
            <w:pPr>
              <w:pStyle w:val="8"/>
              <w:ind w:left="8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9980" cy="888365"/>
                  <wp:effectExtent l="0" t="0" r="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4" cy="88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177F7">
      <w:pPr>
        <w:spacing w:after="0"/>
        <w:rPr>
          <w:sz w:val="20"/>
        </w:rPr>
        <w:sectPr>
          <w:pgSz w:w="12420" w:h="17240"/>
          <w:pgMar w:top="152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CB0D625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8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719"/>
        <w:gridCol w:w="2346"/>
        <w:gridCol w:w="3466"/>
      </w:tblGrid>
      <w:tr w14:paraId="274D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828" w:type="dxa"/>
          </w:tcPr>
          <w:p w14:paraId="60FC2F50">
            <w:pPr>
              <w:pStyle w:val="8"/>
              <w:rPr>
                <w:sz w:val="24"/>
              </w:rPr>
            </w:pPr>
          </w:p>
          <w:p w14:paraId="5B6406C2">
            <w:pPr>
              <w:pStyle w:val="8"/>
              <w:rPr>
                <w:sz w:val="24"/>
              </w:rPr>
            </w:pPr>
          </w:p>
          <w:p w14:paraId="647D8978">
            <w:pPr>
              <w:pStyle w:val="8"/>
              <w:spacing w:before="202"/>
              <w:rPr>
                <w:sz w:val="24"/>
              </w:rPr>
            </w:pPr>
          </w:p>
          <w:p w14:paraId="56115CF3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9" w:type="dxa"/>
          </w:tcPr>
          <w:p w14:paraId="141F3E11">
            <w:pPr>
              <w:pStyle w:val="8"/>
              <w:spacing w:before="267"/>
              <w:rPr>
                <w:sz w:val="24"/>
              </w:rPr>
            </w:pPr>
          </w:p>
          <w:p w14:paraId="468A4D43">
            <w:pPr>
              <w:pStyle w:val="8"/>
              <w:spacing w:line="429" w:lineRule="auto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偏置中心线卡</w:t>
            </w:r>
            <w:r>
              <w:rPr>
                <w:spacing w:val="-10"/>
                <w:sz w:val="24"/>
              </w:rPr>
              <w:t>尺</w:t>
            </w:r>
          </w:p>
          <w:p w14:paraId="503F1ECD">
            <w:pPr>
              <w:pStyle w:val="8"/>
              <w:spacing w:before="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（普通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46" w:type="dxa"/>
          </w:tcPr>
          <w:p w14:paraId="7D19898C">
            <w:pPr>
              <w:pStyle w:val="8"/>
              <w:rPr>
                <w:sz w:val="24"/>
              </w:rPr>
            </w:pPr>
          </w:p>
          <w:p w14:paraId="77205933">
            <w:pPr>
              <w:pStyle w:val="8"/>
              <w:rPr>
                <w:sz w:val="24"/>
              </w:rPr>
            </w:pPr>
          </w:p>
          <w:p w14:paraId="0C3BF68C">
            <w:pPr>
              <w:pStyle w:val="8"/>
              <w:spacing w:before="202"/>
              <w:rPr>
                <w:sz w:val="24"/>
              </w:rPr>
            </w:pPr>
          </w:p>
          <w:p w14:paraId="3BB49281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0-150mm</w:t>
            </w:r>
            <w:r>
              <w:rPr>
                <w:spacing w:val="-40"/>
                <w:sz w:val="24"/>
              </w:rPr>
              <w:t xml:space="preserve"> 或 </w:t>
            </w:r>
            <w:r>
              <w:rPr>
                <w:spacing w:val="-2"/>
                <w:sz w:val="24"/>
              </w:rPr>
              <w:t>0.01mm</w:t>
            </w:r>
          </w:p>
        </w:tc>
        <w:tc>
          <w:tcPr>
            <w:tcW w:w="3466" w:type="dxa"/>
          </w:tcPr>
          <w:p w14:paraId="2B21F291">
            <w:pPr>
              <w:pStyle w:val="8"/>
              <w:spacing w:before="38" w:after="1"/>
              <w:rPr>
                <w:sz w:val="20"/>
              </w:rPr>
            </w:pPr>
          </w:p>
          <w:p w14:paraId="61B43341">
            <w:pPr>
              <w:pStyle w:val="8"/>
              <w:ind w:left="2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86585" cy="1240155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677" cy="124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5D4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28" w:type="dxa"/>
          </w:tcPr>
          <w:p w14:paraId="1C17FC3F">
            <w:pPr>
              <w:pStyle w:val="8"/>
              <w:rPr>
                <w:sz w:val="24"/>
              </w:rPr>
            </w:pPr>
          </w:p>
          <w:p w14:paraId="514F3A5A">
            <w:pPr>
              <w:pStyle w:val="8"/>
              <w:spacing w:before="140"/>
              <w:rPr>
                <w:sz w:val="24"/>
              </w:rPr>
            </w:pPr>
          </w:p>
          <w:p w14:paraId="517A6144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9" w:type="dxa"/>
          </w:tcPr>
          <w:p w14:paraId="583BC015">
            <w:pPr>
              <w:pStyle w:val="8"/>
              <w:spacing w:before="173"/>
              <w:rPr>
                <w:sz w:val="24"/>
              </w:rPr>
            </w:pPr>
          </w:p>
          <w:p w14:paraId="37AC276F">
            <w:pPr>
              <w:pStyle w:val="8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外径千分尺</w:t>
            </w:r>
          </w:p>
          <w:p w14:paraId="3054CEEE">
            <w:pPr>
              <w:pStyle w:val="8"/>
              <w:spacing w:before="248"/>
              <w:ind w:left="378"/>
              <w:rPr>
                <w:sz w:val="24"/>
              </w:rPr>
            </w:pPr>
            <w:r>
              <w:rPr>
                <w:sz w:val="24"/>
              </w:rPr>
              <w:t>（普通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46" w:type="dxa"/>
          </w:tcPr>
          <w:p w14:paraId="3267887F">
            <w:pPr>
              <w:pStyle w:val="8"/>
              <w:spacing w:before="20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4"/>
                <w:sz w:val="24"/>
              </w:rPr>
              <w:t>25mm</w:t>
            </w:r>
          </w:p>
          <w:p w14:paraId="376E7310">
            <w:pPr>
              <w:pStyle w:val="8"/>
              <w:rPr>
                <w:sz w:val="24"/>
              </w:rPr>
            </w:pPr>
          </w:p>
          <w:p w14:paraId="45839318">
            <w:pPr>
              <w:pStyle w:val="8"/>
              <w:spacing w:before="184"/>
              <w:rPr>
                <w:sz w:val="24"/>
              </w:rPr>
            </w:pPr>
          </w:p>
          <w:p w14:paraId="787F5C86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4"/>
                <w:sz w:val="24"/>
              </w:rPr>
              <w:t>50mm</w:t>
            </w:r>
          </w:p>
        </w:tc>
        <w:tc>
          <w:tcPr>
            <w:tcW w:w="3466" w:type="dxa"/>
          </w:tcPr>
          <w:p w14:paraId="5F19EA75">
            <w:pPr>
              <w:pStyle w:val="8"/>
              <w:spacing w:before="58" w:after="1"/>
              <w:rPr>
                <w:sz w:val="20"/>
              </w:rPr>
            </w:pPr>
          </w:p>
          <w:p w14:paraId="309BF2F9">
            <w:pPr>
              <w:pStyle w:val="8"/>
              <w:ind w:left="3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05000" cy="666115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05" cy="66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F2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828" w:type="dxa"/>
          </w:tcPr>
          <w:p w14:paraId="46D64164">
            <w:pPr>
              <w:pStyle w:val="8"/>
              <w:rPr>
                <w:sz w:val="24"/>
              </w:rPr>
            </w:pPr>
          </w:p>
          <w:p w14:paraId="0B73AD91">
            <w:pPr>
              <w:pStyle w:val="8"/>
              <w:spacing w:before="72"/>
              <w:rPr>
                <w:sz w:val="24"/>
              </w:rPr>
            </w:pPr>
          </w:p>
          <w:p w14:paraId="33F477A5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9" w:type="dxa"/>
          </w:tcPr>
          <w:p w14:paraId="5AFE5283">
            <w:pPr>
              <w:pStyle w:val="8"/>
              <w:spacing w:before="103"/>
              <w:rPr>
                <w:sz w:val="24"/>
              </w:rPr>
            </w:pPr>
          </w:p>
          <w:p w14:paraId="44261B0B">
            <w:pPr>
              <w:pStyle w:val="8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内径千分尺</w:t>
            </w:r>
          </w:p>
          <w:p w14:paraId="2B25F40B">
            <w:pPr>
              <w:pStyle w:val="8"/>
              <w:spacing w:before="250"/>
              <w:ind w:left="378"/>
              <w:rPr>
                <w:sz w:val="24"/>
              </w:rPr>
            </w:pPr>
            <w:r>
              <w:rPr>
                <w:sz w:val="24"/>
              </w:rPr>
              <w:t>（普通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46" w:type="dxa"/>
          </w:tcPr>
          <w:p w14:paraId="2D989B9A">
            <w:pPr>
              <w:pStyle w:val="8"/>
              <w:rPr>
                <w:sz w:val="24"/>
              </w:rPr>
            </w:pPr>
          </w:p>
          <w:p w14:paraId="495E92C1">
            <w:pPr>
              <w:pStyle w:val="8"/>
              <w:spacing w:before="72"/>
              <w:rPr>
                <w:sz w:val="24"/>
              </w:rPr>
            </w:pPr>
          </w:p>
          <w:p w14:paraId="3BE5ABBC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4"/>
                <w:sz w:val="24"/>
              </w:rPr>
              <w:t>30mm</w:t>
            </w:r>
          </w:p>
        </w:tc>
        <w:tc>
          <w:tcPr>
            <w:tcW w:w="3466" w:type="dxa"/>
          </w:tcPr>
          <w:p w14:paraId="79FD6637">
            <w:pPr>
              <w:pStyle w:val="8"/>
              <w:spacing w:before="11"/>
              <w:rPr>
                <w:sz w:val="17"/>
              </w:rPr>
            </w:pPr>
          </w:p>
          <w:p w14:paraId="7E8FA653">
            <w:pPr>
              <w:pStyle w:val="8"/>
              <w:ind w:left="3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9420" cy="645160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28" cy="64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4C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828" w:type="dxa"/>
          </w:tcPr>
          <w:p w14:paraId="0E35F310">
            <w:pPr>
              <w:pStyle w:val="8"/>
              <w:rPr>
                <w:sz w:val="24"/>
              </w:rPr>
            </w:pPr>
          </w:p>
          <w:p w14:paraId="10EB61D3">
            <w:pPr>
              <w:pStyle w:val="8"/>
              <w:rPr>
                <w:sz w:val="24"/>
              </w:rPr>
            </w:pPr>
          </w:p>
          <w:p w14:paraId="7A6FB3EB">
            <w:pPr>
              <w:pStyle w:val="8"/>
              <w:spacing w:before="102"/>
              <w:rPr>
                <w:sz w:val="24"/>
              </w:rPr>
            </w:pPr>
          </w:p>
          <w:p w14:paraId="2D2C77FF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9" w:type="dxa"/>
          </w:tcPr>
          <w:p w14:paraId="3D2A7117">
            <w:pPr>
              <w:pStyle w:val="8"/>
              <w:rPr>
                <w:sz w:val="24"/>
              </w:rPr>
            </w:pPr>
          </w:p>
          <w:p w14:paraId="386F41B6">
            <w:pPr>
              <w:pStyle w:val="8"/>
              <w:spacing w:before="133"/>
              <w:rPr>
                <w:sz w:val="24"/>
              </w:rPr>
            </w:pPr>
          </w:p>
          <w:p w14:paraId="65AE8F6C">
            <w:pPr>
              <w:pStyle w:val="8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万能角度尺</w:t>
            </w:r>
          </w:p>
          <w:p w14:paraId="0C1BD13D">
            <w:pPr>
              <w:pStyle w:val="8"/>
              <w:spacing w:before="248"/>
              <w:ind w:left="378"/>
              <w:rPr>
                <w:sz w:val="24"/>
              </w:rPr>
            </w:pPr>
            <w:r>
              <w:rPr>
                <w:sz w:val="24"/>
              </w:rPr>
              <w:t>（普通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46" w:type="dxa"/>
          </w:tcPr>
          <w:p w14:paraId="6114FB4F">
            <w:pPr>
              <w:pStyle w:val="8"/>
              <w:rPr>
                <w:sz w:val="24"/>
              </w:rPr>
            </w:pPr>
          </w:p>
          <w:p w14:paraId="7C6F2842">
            <w:pPr>
              <w:pStyle w:val="8"/>
              <w:spacing w:before="133"/>
              <w:rPr>
                <w:sz w:val="24"/>
              </w:rPr>
            </w:pPr>
          </w:p>
          <w:p w14:paraId="10A9E1C0">
            <w:pPr>
              <w:pStyle w:val="8"/>
              <w:ind w:left="272"/>
              <w:rPr>
                <w:sz w:val="24"/>
              </w:rPr>
            </w:pPr>
            <w:r>
              <w:rPr>
                <w:sz w:val="24"/>
              </w:rPr>
              <w:t>0°-320°</w:t>
            </w:r>
            <w:r>
              <w:rPr>
                <w:spacing w:val="-4"/>
                <w:sz w:val="24"/>
              </w:rPr>
              <w:t>外角及</w:t>
            </w:r>
          </w:p>
          <w:p w14:paraId="079ABC13">
            <w:pPr>
              <w:pStyle w:val="8"/>
              <w:spacing w:before="248"/>
              <w:ind w:left="332"/>
              <w:rPr>
                <w:sz w:val="24"/>
              </w:rPr>
            </w:pPr>
            <w:r>
              <w:rPr>
                <w:sz w:val="24"/>
              </w:rPr>
              <w:t>40°-130°</w:t>
            </w:r>
            <w:r>
              <w:rPr>
                <w:spacing w:val="-5"/>
                <w:sz w:val="24"/>
              </w:rPr>
              <w:t>内角</w:t>
            </w:r>
          </w:p>
        </w:tc>
        <w:tc>
          <w:tcPr>
            <w:tcW w:w="3466" w:type="dxa"/>
          </w:tcPr>
          <w:p w14:paraId="54E3D576">
            <w:pPr>
              <w:pStyle w:val="8"/>
              <w:spacing w:before="4"/>
              <w:rPr>
                <w:sz w:val="18"/>
              </w:rPr>
            </w:pPr>
          </w:p>
          <w:p w14:paraId="49008360">
            <w:pPr>
              <w:pStyle w:val="8"/>
              <w:ind w:left="8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1730" cy="1122680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041" cy="112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2A5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28" w:type="dxa"/>
          </w:tcPr>
          <w:p w14:paraId="6272183A">
            <w:pPr>
              <w:pStyle w:val="8"/>
              <w:spacing w:before="237"/>
              <w:rPr>
                <w:sz w:val="24"/>
              </w:rPr>
            </w:pPr>
          </w:p>
          <w:p w14:paraId="3C74E960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9" w:type="dxa"/>
          </w:tcPr>
          <w:p w14:paraId="14BD56D2">
            <w:pPr>
              <w:pStyle w:val="8"/>
              <w:spacing w:before="237"/>
              <w:rPr>
                <w:sz w:val="24"/>
              </w:rPr>
            </w:pPr>
          </w:p>
          <w:p w14:paraId="1A616741"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半径规</w:t>
            </w:r>
          </w:p>
        </w:tc>
        <w:tc>
          <w:tcPr>
            <w:tcW w:w="2346" w:type="dxa"/>
          </w:tcPr>
          <w:p w14:paraId="39DA116D">
            <w:pPr>
              <w:pStyle w:val="8"/>
              <w:spacing w:before="269"/>
              <w:ind w:left="421"/>
              <w:rPr>
                <w:sz w:val="24"/>
              </w:rPr>
            </w:pPr>
            <w:r>
              <w:rPr>
                <w:sz w:val="24"/>
              </w:rPr>
              <w:t>1-6.5（1</w:t>
            </w:r>
            <w:r>
              <w:rPr>
                <w:spacing w:val="-30"/>
                <w:sz w:val="24"/>
              </w:rPr>
              <w:t xml:space="preserve"> 副</w:t>
            </w:r>
            <w:r>
              <w:rPr>
                <w:spacing w:val="-10"/>
                <w:sz w:val="24"/>
              </w:rPr>
              <w:t>）</w:t>
            </w:r>
          </w:p>
          <w:p w14:paraId="6A8CD4E7">
            <w:pPr>
              <w:pStyle w:val="8"/>
              <w:spacing w:before="247"/>
              <w:ind w:left="361"/>
              <w:rPr>
                <w:sz w:val="24"/>
              </w:rPr>
            </w:pPr>
            <w:r>
              <w:rPr>
                <w:sz w:val="24"/>
              </w:rPr>
              <w:t>7-14.5（1</w:t>
            </w:r>
            <w:r>
              <w:rPr>
                <w:spacing w:val="-30"/>
                <w:sz w:val="24"/>
              </w:rPr>
              <w:t xml:space="preserve"> 副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66" w:type="dxa"/>
          </w:tcPr>
          <w:p w14:paraId="19C103D2">
            <w:pPr>
              <w:pStyle w:val="8"/>
              <w:spacing w:before="10"/>
              <w:rPr>
                <w:sz w:val="3"/>
              </w:rPr>
            </w:pPr>
          </w:p>
          <w:p w14:paraId="351DB737">
            <w:pPr>
              <w:pStyle w:val="8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60575" cy="686435"/>
                  <wp:effectExtent l="0" t="0" r="0" b="0"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886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77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28" w:type="dxa"/>
          </w:tcPr>
          <w:p w14:paraId="604F21CA">
            <w:pPr>
              <w:pStyle w:val="8"/>
              <w:rPr>
                <w:sz w:val="24"/>
              </w:rPr>
            </w:pPr>
          </w:p>
          <w:p w14:paraId="6842BA96">
            <w:pPr>
              <w:pStyle w:val="8"/>
              <w:spacing w:before="237"/>
              <w:rPr>
                <w:sz w:val="24"/>
              </w:rPr>
            </w:pPr>
          </w:p>
          <w:p w14:paraId="2707AD41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9" w:type="dxa"/>
          </w:tcPr>
          <w:p w14:paraId="09FD9253">
            <w:pPr>
              <w:pStyle w:val="8"/>
              <w:rPr>
                <w:sz w:val="24"/>
              </w:rPr>
            </w:pPr>
          </w:p>
          <w:p w14:paraId="1C5CCCC8">
            <w:pPr>
              <w:pStyle w:val="8"/>
              <w:spacing w:before="237"/>
              <w:rPr>
                <w:sz w:val="24"/>
              </w:rPr>
            </w:pPr>
          </w:p>
          <w:p w14:paraId="69A683E3"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公制螺纹样板</w:t>
            </w:r>
          </w:p>
        </w:tc>
        <w:tc>
          <w:tcPr>
            <w:tcW w:w="2346" w:type="dxa"/>
          </w:tcPr>
          <w:p w14:paraId="78E5E858">
            <w:pPr>
              <w:pStyle w:val="8"/>
              <w:rPr>
                <w:sz w:val="24"/>
              </w:rPr>
            </w:pPr>
          </w:p>
          <w:p w14:paraId="31459CAA">
            <w:pPr>
              <w:pStyle w:val="8"/>
              <w:spacing w:before="237"/>
              <w:rPr>
                <w:sz w:val="24"/>
              </w:rPr>
            </w:pPr>
          </w:p>
          <w:p w14:paraId="189D67D2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M0.25-</w:t>
            </w:r>
            <w:r>
              <w:rPr>
                <w:spacing w:val="-5"/>
                <w:sz w:val="24"/>
              </w:rPr>
              <w:t>6mm</w:t>
            </w:r>
          </w:p>
        </w:tc>
        <w:tc>
          <w:tcPr>
            <w:tcW w:w="3466" w:type="dxa"/>
          </w:tcPr>
          <w:p w14:paraId="379A0ACD">
            <w:pPr>
              <w:pStyle w:val="8"/>
              <w:spacing w:before="42"/>
              <w:rPr>
                <w:sz w:val="20"/>
              </w:rPr>
            </w:pPr>
          </w:p>
          <w:p w14:paraId="72517655">
            <w:pPr>
              <w:pStyle w:val="8"/>
              <w:ind w:left="3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84350" cy="925830"/>
                  <wp:effectExtent l="0" t="0" r="0" b="0"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592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C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8" w:type="dxa"/>
          </w:tcPr>
          <w:p w14:paraId="72B73BAA">
            <w:pPr>
              <w:pStyle w:val="8"/>
              <w:spacing w:before="80"/>
              <w:rPr>
                <w:sz w:val="24"/>
              </w:rPr>
            </w:pPr>
          </w:p>
          <w:p w14:paraId="78EAB791">
            <w:pPr>
              <w:pStyle w:val="8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9" w:type="dxa"/>
          </w:tcPr>
          <w:p w14:paraId="3036932F">
            <w:pPr>
              <w:pStyle w:val="8"/>
              <w:spacing w:before="80"/>
              <w:rPr>
                <w:sz w:val="24"/>
              </w:rPr>
            </w:pPr>
          </w:p>
          <w:p w14:paraId="77141E3F">
            <w:pPr>
              <w:pStyle w:val="8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内螺纹规</w:t>
            </w:r>
          </w:p>
        </w:tc>
        <w:tc>
          <w:tcPr>
            <w:tcW w:w="2346" w:type="dxa"/>
          </w:tcPr>
          <w:p w14:paraId="2CA29AAB">
            <w:pPr>
              <w:pStyle w:val="8"/>
              <w:spacing w:before="80"/>
              <w:rPr>
                <w:sz w:val="24"/>
              </w:rPr>
            </w:pPr>
          </w:p>
          <w:p w14:paraId="661D9AE2">
            <w:pPr>
              <w:pStyle w:val="8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M3-</w:t>
            </w:r>
            <w:r>
              <w:rPr>
                <w:spacing w:val="-4"/>
                <w:sz w:val="24"/>
              </w:rPr>
              <w:t>M6mm</w:t>
            </w:r>
          </w:p>
        </w:tc>
        <w:tc>
          <w:tcPr>
            <w:tcW w:w="3466" w:type="dxa"/>
          </w:tcPr>
          <w:p w14:paraId="2A91CE79">
            <w:pPr>
              <w:pStyle w:val="8"/>
              <w:spacing w:before="10"/>
              <w:rPr>
                <w:sz w:val="17"/>
              </w:rPr>
            </w:pPr>
          </w:p>
          <w:p w14:paraId="53E4336A">
            <w:pPr>
              <w:pStyle w:val="8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5760" cy="365760"/>
                  <wp:effectExtent l="0" t="0" r="0" b="0"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28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921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828" w:type="dxa"/>
          </w:tcPr>
          <w:p w14:paraId="55B6D41E">
            <w:pPr>
              <w:pStyle w:val="8"/>
              <w:rPr>
                <w:sz w:val="24"/>
              </w:rPr>
            </w:pPr>
          </w:p>
          <w:p w14:paraId="0791CDF6">
            <w:pPr>
              <w:pStyle w:val="8"/>
              <w:spacing w:before="236"/>
              <w:rPr>
                <w:sz w:val="24"/>
              </w:rPr>
            </w:pPr>
          </w:p>
          <w:p w14:paraId="65DF338C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9" w:type="dxa"/>
          </w:tcPr>
          <w:p w14:paraId="62781143">
            <w:pPr>
              <w:pStyle w:val="8"/>
              <w:spacing w:before="267"/>
              <w:rPr>
                <w:sz w:val="24"/>
              </w:rPr>
            </w:pPr>
          </w:p>
          <w:p w14:paraId="408652A3">
            <w:pPr>
              <w:pStyle w:val="8"/>
              <w:ind w:left="378"/>
              <w:rPr>
                <w:sz w:val="24"/>
              </w:rPr>
            </w:pPr>
            <w:r>
              <w:rPr>
                <w:spacing w:val="-3"/>
                <w:sz w:val="24"/>
              </w:rPr>
              <w:t>深度卡尺</w:t>
            </w:r>
          </w:p>
          <w:p w14:paraId="6ECDBFDD">
            <w:pPr>
              <w:pStyle w:val="8"/>
              <w:spacing w:before="250"/>
              <w:ind w:left="378"/>
              <w:rPr>
                <w:sz w:val="24"/>
              </w:rPr>
            </w:pPr>
            <w:r>
              <w:rPr>
                <w:sz w:val="24"/>
              </w:rPr>
              <w:t>（普通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46" w:type="dxa"/>
          </w:tcPr>
          <w:p w14:paraId="11665A88">
            <w:pPr>
              <w:pStyle w:val="8"/>
              <w:spacing w:before="30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150mm</w:t>
            </w:r>
          </w:p>
          <w:p w14:paraId="3E782937">
            <w:pPr>
              <w:pStyle w:val="8"/>
              <w:rPr>
                <w:sz w:val="24"/>
              </w:rPr>
            </w:pPr>
          </w:p>
          <w:p w14:paraId="7EB6C8DA">
            <w:pPr>
              <w:pStyle w:val="8"/>
              <w:spacing w:before="182"/>
              <w:rPr>
                <w:sz w:val="24"/>
              </w:rPr>
            </w:pPr>
          </w:p>
          <w:p w14:paraId="1D16D6CD"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0.01mm</w:t>
            </w:r>
          </w:p>
        </w:tc>
        <w:tc>
          <w:tcPr>
            <w:tcW w:w="3466" w:type="dxa"/>
          </w:tcPr>
          <w:p w14:paraId="2BAD6EA2">
            <w:pPr>
              <w:pStyle w:val="8"/>
              <w:spacing w:before="2"/>
              <w:rPr>
                <w:sz w:val="2"/>
              </w:rPr>
            </w:pPr>
          </w:p>
          <w:p w14:paraId="60554300">
            <w:pPr>
              <w:pStyle w:val="8"/>
              <w:ind w:left="7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3325" cy="1160780"/>
                  <wp:effectExtent l="0" t="0" r="0" b="0"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613" cy="116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344E1">
      <w:pPr>
        <w:spacing w:after="0"/>
        <w:rPr>
          <w:sz w:val="20"/>
        </w:rPr>
        <w:sectPr>
          <w:pgSz w:w="12420" w:h="17240"/>
          <w:pgMar w:top="140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04B1660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8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719"/>
        <w:gridCol w:w="2346"/>
        <w:gridCol w:w="3466"/>
      </w:tblGrid>
      <w:tr w14:paraId="34E7B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828" w:type="dxa"/>
          </w:tcPr>
          <w:p w14:paraId="6A652E03">
            <w:pPr>
              <w:pStyle w:val="8"/>
              <w:rPr>
                <w:sz w:val="24"/>
              </w:rPr>
            </w:pPr>
          </w:p>
          <w:p w14:paraId="66654A21">
            <w:pPr>
              <w:pStyle w:val="8"/>
              <w:rPr>
                <w:sz w:val="24"/>
              </w:rPr>
            </w:pPr>
          </w:p>
          <w:p w14:paraId="7859EB89">
            <w:pPr>
              <w:pStyle w:val="8"/>
              <w:spacing w:before="236"/>
              <w:rPr>
                <w:sz w:val="24"/>
              </w:rPr>
            </w:pPr>
          </w:p>
          <w:p w14:paraId="5C452EAA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9" w:type="dxa"/>
          </w:tcPr>
          <w:p w14:paraId="6A251E53">
            <w:pPr>
              <w:pStyle w:val="8"/>
              <w:rPr>
                <w:sz w:val="24"/>
              </w:rPr>
            </w:pPr>
          </w:p>
          <w:p w14:paraId="4E362A87">
            <w:pPr>
              <w:pStyle w:val="8"/>
              <w:spacing w:before="267"/>
              <w:rPr>
                <w:sz w:val="24"/>
              </w:rPr>
            </w:pPr>
          </w:p>
          <w:p w14:paraId="1D52FDE5">
            <w:pPr>
              <w:pStyle w:val="8"/>
              <w:spacing w:line="432" w:lineRule="auto"/>
              <w:ind w:left="498" w:right="128" w:hanging="360"/>
              <w:rPr>
                <w:sz w:val="24"/>
              </w:rPr>
            </w:pPr>
            <w:r>
              <w:rPr>
                <w:spacing w:val="-2"/>
                <w:sz w:val="24"/>
              </w:rPr>
              <w:t>表面粗糙度比</w:t>
            </w:r>
            <w:r>
              <w:rPr>
                <w:spacing w:val="-4"/>
                <w:sz w:val="24"/>
              </w:rPr>
              <w:t>较样块</w:t>
            </w:r>
          </w:p>
        </w:tc>
        <w:tc>
          <w:tcPr>
            <w:tcW w:w="2346" w:type="dxa"/>
          </w:tcPr>
          <w:p w14:paraId="19DBA716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66" w:type="dxa"/>
          </w:tcPr>
          <w:p w14:paraId="62E4C322">
            <w:pPr>
              <w:pStyle w:val="8"/>
              <w:spacing w:before="4"/>
              <w:rPr>
                <w:sz w:val="8"/>
              </w:rPr>
            </w:pPr>
          </w:p>
          <w:p w14:paraId="36A90493">
            <w:pPr>
              <w:pStyle w:val="8"/>
              <w:ind w:left="4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3220" cy="1443355"/>
                  <wp:effectExtent l="0" t="0" r="0" b="0"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62" cy="14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8F9C1">
      <w:pPr>
        <w:pStyle w:val="2"/>
        <w:spacing w:before="123"/>
        <w:ind w:left="1280"/>
      </w:pPr>
      <w:r>
        <w:rPr>
          <w:spacing w:val="-5"/>
        </w:rPr>
        <w:t>选手可携带《机械设计手册》</w:t>
      </w:r>
      <w:r>
        <w:rPr>
          <w:rFonts w:hint="eastAsia"/>
          <w:spacing w:val="-5"/>
          <w:lang w:val="en-US" w:eastAsia="zh-CN"/>
        </w:rPr>
        <w:t>，但书中不能夹带其他文件</w:t>
      </w:r>
      <w:r>
        <w:rPr>
          <w:spacing w:val="-5"/>
        </w:rPr>
        <w:t>。</w:t>
      </w:r>
    </w:p>
    <w:p w14:paraId="0234876F">
      <w:pPr>
        <w:pStyle w:val="2"/>
        <w:spacing w:before="143"/>
        <w:ind w:left="1280"/>
      </w:pPr>
      <w:r>
        <w:rPr>
          <w:spacing w:val="-4"/>
        </w:rPr>
        <w:t>（二）</w:t>
      </w:r>
      <w:r>
        <w:rPr>
          <w:spacing w:val="-5"/>
        </w:rPr>
        <w:t>竞赛软件技术平台</w:t>
      </w:r>
    </w:p>
    <w:p w14:paraId="31F65B4D">
      <w:pPr>
        <w:pStyle w:val="2"/>
        <w:spacing w:before="145"/>
        <w:ind w:left="1280"/>
      </w:pPr>
      <w:r>
        <w:rPr>
          <w:spacing w:val="-11"/>
        </w:rPr>
        <w:t>设计软件</w:t>
      </w:r>
      <w:r>
        <w:rPr>
          <w:rFonts w:hint="eastAsia"/>
          <w:spacing w:val="-11"/>
          <w:lang w:eastAsia="zh-CN"/>
        </w:rPr>
        <w:t>（</w:t>
      </w:r>
      <w:r>
        <w:rPr>
          <w:rFonts w:hint="eastAsia"/>
          <w:spacing w:val="-11"/>
          <w:lang w:val="en-US" w:eastAsia="zh-CN"/>
        </w:rPr>
        <w:t>版本暂定</w:t>
      </w:r>
      <w:r>
        <w:rPr>
          <w:rFonts w:hint="eastAsia"/>
          <w:spacing w:val="-11"/>
          <w:lang w:eastAsia="zh-CN"/>
        </w:rPr>
        <w:t>）</w:t>
      </w:r>
      <w:r>
        <w:rPr>
          <w:spacing w:val="-11"/>
        </w:rPr>
        <w:t xml:space="preserve">：中望 </w:t>
      </w:r>
      <w:r>
        <w:t>3D</w:t>
      </w:r>
      <w:r>
        <w:rPr>
          <w:spacing w:val="-35"/>
        </w:rPr>
        <w:t xml:space="preserve">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spacing w:val="-18"/>
        </w:rPr>
        <w:t xml:space="preserve"> 教育版、中望机械 </w:t>
      </w:r>
      <w:r>
        <w:t>CAD</w:t>
      </w:r>
      <w:r>
        <w:rPr>
          <w:spacing w:val="-13"/>
        </w:rPr>
        <w:t xml:space="preserve">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spacing w:val="-30"/>
        </w:rPr>
        <w:t xml:space="preserve"> 教育</w:t>
      </w:r>
      <w:r>
        <w:rPr>
          <w:spacing w:val="-10"/>
        </w:rPr>
        <w:t>版</w:t>
      </w:r>
    </w:p>
    <w:p w14:paraId="36DE0BAC">
      <w:pPr>
        <w:pStyle w:val="2"/>
        <w:spacing w:before="143"/>
        <w:ind w:left="1280"/>
        <w:rPr>
          <w:rFonts w:ascii="黑体" w:eastAsia="黑体"/>
        </w:rPr>
      </w:pPr>
      <w:r>
        <w:rPr>
          <w:rFonts w:hint="eastAsia" w:ascii="黑体" w:eastAsia="黑体"/>
          <w:spacing w:val="-5"/>
          <w:lang w:val="en-US" w:eastAsia="zh-CN"/>
        </w:rPr>
        <w:t>九</w:t>
      </w:r>
      <w:r>
        <w:rPr>
          <w:rFonts w:ascii="黑体" w:eastAsia="黑体"/>
          <w:spacing w:val="-5"/>
        </w:rPr>
        <w:t>、技术规范</w:t>
      </w:r>
    </w:p>
    <w:p w14:paraId="75FCE786">
      <w:pPr>
        <w:pStyle w:val="2"/>
        <w:spacing w:before="146"/>
        <w:ind w:left="1280"/>
      </w:pPr>
      <w:r>
        <w:rPr>
          <w:spacing w:val="-2"/>
        </w:rPr>
        <w:t xml:space="preserve">本赛项依据相关国家职业技能规范和标准或 </w:t>
      </w:r>
      <w:r>
        <w:t>ISO</w:t>
      </w:r>
      <w:r>
        <w:rPr>
          <w:spacing w:val="-8"/>
        </w:rPr>
        <w:t xml:space="preserve"> 标准，注</w:t>
      </w:r>
    </w:p>
    <w:p w14:paraId="4899D226">
      <w:pPr>
        <w:pStyle w:val="2"/>
        <w:spacing w:before="143" w:line="324" w:lineRule="auto"/>
        <w:ind w:right="699"/>
        <w:jc w:val="both"/>
      </w:pPr>
      <w:r>
        <w:rPr>
          <w:spacing w:val="-1"/>
        </w:rPr>
        <w:t xml:space="preserve">重考核零部件测绘与 </w:t>
      </w:r>
      <w:r>
        <w:t>CAD</w:t>
      </w:r>
      <w:r>
        <w:rPr>
          <w:spacing w:val="-3"/>
        </w:rPr>
        <w:t xml:space="preserve"> 成图技术专业技能，体现标准程序，</w:t>
      </w:r>
      <w:r>
        <w:rPr>
          <w:spacing w:val="-14"/>
        </w:rPr>
        <w:t>结合生产实际，考核职业综合能力，并对技能人才培养起到示范</w:t>
      </w:r>
      <w:r>
        <w:t>指导作用，赛项涉及的技术规范如表 4</w:t>
      </w:r>
      <w:r>
        <w:rPr>
          <w:spacing w:val="-8"/>
        </w:rPr>
        <w:t xml:space="preserve"> 所示。</w:t>
      </w:r>
    </w:p>
    <w:p w14:paraId="3A52BD01">
      <w:pPr>
        <w:spacing w:before="0"/>
        <w:ind w:left="3647" w:right="0" w:firstLine="0"/>
        <w:jc w:val="both"/>
        <w:rPr>
          <w:sz w:val="28"/>
        </w:rPr>
      </w:pPr>
      <w:r>
        <w:rPr>
          <w:spacing w:val="-36"/>
          <w:sz w:val="28"/>
        </w:rPr>
        <w:t xml:space="preserve">表 </w:t>
      </w:r>
      <w:r>
        <w:rPr>
          <w:spacing w:val="-2"/>
          <w:sz w:val="28"/>
        </w:rPr>
        <w:t>4</w:t>
      </w:r>
      <w:r>
        <w:rPr>
          <w:spacing w:val="-11"/>
          <w:sz w:val="28"/>
        </w:rPr>
        <w:t xml:space="preserve"> 零件测绘相关技术规范</w:t>
      </w:r>
    </w:p>
    <w:p w14:paraId="4F1C3479">
      <w:pPr>
        <w:pStyle w:val="2"/>
        <w:spacing w:before="2"/>
        <w:ind w:left="0"/>
        <w:rPr>
          <w:sz w:val="10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987"/>
        <w:gridCol w:w="7133"/>
      </w:tblGrid>
      <w:tr w14:paraId="6285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3" w:type="dxa"/>
          </w:tcPr>
          <w:p w14:paraId="7CD727D3">
            <w:pPr>
              <w:pStyle w:val="8"/>
              <w:spacing w:before="127"/>
              <w:ind w:left="125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类别</w:t>
            </w:r>
          </w:p>
        </w:tc>
        <w:tc>
          <w:tcPr>
            <w:tcW w:w="1987" w:type="dxa"/>
          </w:tcPr>
          <w:p w14:paraId="67FCB341">
            <w:pPr>
              <w:pStyle w:val="8"/>
              <w:spacing w:before="12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内容</w:t>
            </w:r>
          </w:p>
        </w:tc>
        <w:tc>
          <w:tcPr>
            <w:tcW w:w="7133" w:type="dxa"/>
          </w:tcPr>
          <w:p w14:paraId="1E109C24">
            <w:pPr>
              <w:pStyle w:val="8"/>
              <w:tabs>
                <w:tab w:val="left" w:pos="849"/>
              </w:tabs>
              <w:spacing w:before="12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求</w:t>
            </w:r>
          </w:p>
        </w:tc>
      </w:tr>
      <w:tr w14:paraId="5AFBF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13" w:type="dxa"/>
            <w:vMerge w:val="restart"/>
          </w:tcPr>
          <w:p w14:paraId="7FDCF81C">
            <w:pPr>
              <w:pStyle w:val="8"/>
              <w:rPr>
                <w:sz w:val="24"/>
              </w:rPr>
            </w:pPr>
          </w:p>
          <w:p w14:paraId="3E2CD58D">
            <w:pPr>
              <w:pStyle w:val="8"/>
              <w:rPr>
                <w:sz w:val="24"/>
              </w:rPr>
            </w:pPr>
          </w:p>
          <w:p w14:paraId="7E8583D5">
            <w:pPr>
              <w:pStyle w:val="8"/>
              <w:rPr>
                <w:sz w:val="24"/>
              </w:rPr>
            </w:pPr>
          </w:p>
          <w:p w14:paraId="6B15E563">
            <w:pPr>
              <w:pStyle w:val="8"/>
              <w:rPr>
                <w:sz w:val="24"/>
              </w:rPr>
            </w:pPr>
          </w:p>
          <w:p w14:paraId="7C478090">
            <w:pPr>
              <w:pStyle w:val="8"/>
              <w:rPr>
                <w:sz w:val="24"/>
              </w:rPr>
            </w:pPr>
          </w:p>
          <w:p w14:paraId="78B3274F">
            <w:pPr>
              <w:pStyle w:val="8"/>
              <w:rPr>
                <w:sz w:val="24"/>
              </w:rPr>
            </w:pPr>
          </w:p>
          <w:p w14:paraId="3737BEFB">
            <w:pPr>
              <w:pStyle w:val="8"/>
              <w:spacing w:before="16"/>
              <w:rPr>
                <w:sz w:val="24"/>
              </w:rPr>
            </w:pPr>
          </w:p>
          <w:p w14:paraId="6058A25E">
            <w:pPr>
              <w:pStyle w:val="8"/>
              <w:spacing w:line="429" w:lineRule="auto"/>
              <w:ind w:left="165" w:right="155"/>
              <w:rPr>
                <w:sz w:val="24"/>
              </w:rPr>
            </w:pPr>
            <w:r>
              <w:rPr>
                <w:spacing w:val="-6"/>
                <w:sz w:val="24"/>
              </w:rPr>
              <w:t>测量</w:t>
            </w:r>
            <w:r>
              <w:rPr>
                <w:spacing w:val="-5"/>
                <w:sz w:val="24"/>
              </w:rPr>
              <w:t>技术</w:t>
            </w:r>
          </w:p>
        </w:tc>
        <w:tc>
          <w:tcPr>
            <w:tcW w:w="1987" w:type="dxa"/>
          </w:tcPr>
          <w:p w14:paraId="5CBBD144">
            <w:pPr>
              <w:pStyle w:val="8"/>
              <w:spacing w:before="172"/>
              <w:rPr>
                <w:sz w:val="24"/>
              </w:rPr>
            </w:pPr>
          </w:p>
          <w:p w14:paraId="18F708BF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长度尺寸测量</w:t>
            </w:r>
          </w:p>
        </w:tc>
        <w:tc>
          <w:tcPr>
            <w:tcW w:w="7133" w:type="dxa"/>
          </w:tcPr>
          <w:p w14:paraId="452787C8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能使用各类游标卡尺、外径千分尺、深度千分尺、中心距游标卡尺</w:t>
            </w:r>
          </w:p>
          <w:p w14:paraId="78A5D282">
            <w:pPr>
              <w:pStyle w:val="8"/>
              <w:spacing w:before="249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等量具测量零件的长度、宽度、深度、高度、中心距等尺寸</w:t>
            </w:r>
          </w:p>
        </w:tc>
      </w:tr>
      <w:tr w14:paraId="618B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1ADEE2E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7CD39540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轴径测量</w:t>
            </w:r>
          </w:p>
        </w:tc>
        <w:tc>
          <w:tcPr>
            <w:tcW w:w="7133" w:type="dxa"/>
          </w:tcPr>
          <w:p w14:paraId="034AFC10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能使用各类游标卡尺、外径千分尺等量具测量零件的轴径尺寸</w:t>
            </w:r>
          </w:p>
        </w:tc>
      </w:tr>
      <w:tr w14:paraId="4BDA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26ED8401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5F1AC3E8">
            <w:pPr>
              <w:pStyle w:val="8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孔径测量</w:t>
            </w:r>
          </w:p>
        </w:tc>
        <w:tc>
          <w:tcPr>
            <w:tcW w:w="7133" w:type="dxa"/>
          </w:tcPr>
          <w:p w14:paraId="0EB8CF19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能使用各类游标卡尺、内径千分尺等量具测量零件的孔径尺寸</w:t>
            </w:r>
          </w:p>
        </w:tc>
      </w:tr>
      <w:tr w14:paraId="2C1C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62FB5411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26D8DA2E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圆弧测量</w:t>
            </w:r>
          </w:p>
        </w:tc>
        <w:tc>
          <w:tcPr>
            <w:tcW w:w="7133" w:type="dxa"/>
          </w:tcPr>
          <w:p w14:paraId="4DFB30F7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能使用 </w:t>
            </w:r>
            <w:r>
              <w:rPr>
                <w:sz w:val="24"/>
              </w:rPr>
              <w:t>R</w:t>
            </w:r>
            <w:r>
              <w:rPr>
                <w:spacing w:val="-9"/>
                <w:sz w:val="24"/>
              </w:rPr>
              <w:t xml:space="preserve"> 规或半径规测量圆弧尺寸。</w:t>
            </w:r>
          </w:p>
        </w:tc>
      </w:tr>
      <w:tr w14:paraId="4BEC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1C271F4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77EA5642">
            <w:pPr>
              <w:pStyle w:val="8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偏心测量</w:t>
            </w:r>
          </w:p>
        </w:tc>
        <w:tc>
          <w:tcPr>
            <w:tcW w:w="7133" w:type="dxa"/>
          </w:tcPr>
          <w:p w14:paraId="72F32906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能使用各类游标卡尺或采用打表法测量轴、盘套类零件偏心距</w:t>
            </w:r>
          </w:p>
        </w:tc>
      </w:tr>
      <w:tr w14:paraId="4476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182AEB8D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7B225C8E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锥度、角度测量</w:t>
            </w:r>
          </w:p>
        </w:tc>
        <w:tc>
          <w:tcPr>
            <w:tcW w:w="7133" w:type="dxa"/>
          </w:tcPr>
          <w:p w14:paraId="07FC8EE8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能使用万用角度尺或倾角仪测量角度或锥度。</w:t>
            </w:r>
          </w:p>
        </w:tc>
      </w:tr>
      <w:tr w14:paraId="5A6A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35CC2E8D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49844765">
            <w:pPr>
              <w:pStyle w:val="8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螺纹测量</w:t>
            </w:r>
          </w:p>
        </w:tc>
        <w:tc>
          <w:tcPr>
            <w:tcW w:w="7133" w:type="dxa"/>
          </w:tcPr>
          <w:p w14:paraId="31259FEE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z w:val="24"/>
              </w:rPr>
              <w:t>能使用公法线千分尺或螺纹样规测量三角螺纹、T</w:t>
            </w:r>
            <w:r>
              <w:rPr>
                <w:spacing w:val="-2"/>
                <w:sz w:val="24"/>
              </w:rPr>
              <w:t xml:space="preserve"> 型螺纹 。</w:t>
            </w:r>
          </w:p>
        </w:tc>
      </w:tr>
      <w:tr w14:paraId="711BC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64220644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672FAECD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齿轮测量</w:t>
            </w:r>
          </w:p>
        </w:tc>
        <w:tc>
          <w:tcPr>
            <w:tcW w:w="7133" w:type="dxa"/>
          </w:tcPr>
          <w:p w14:paraId="3B9A480E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能使用公法线千分尺、齿距仪等量具测量直齿圆柱齿轮、圆锥齿轮</w:t>
            </w:r>
          </w:p>
        </w:tc>
      </w:tr>
    </w:tbl>
    <w:p w14:paraId="75925E72">
      <w:pPr>
        <w:spacing w:after="0"/>
        <w:rPr>
          <w:sz w:val="24"/>
        </w:rPr>
        <w:sectPr>
          <w:pgSz w:w="12420" w:h="17240"/>
          <w:pgMar w:top="140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547F29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987"/>
        <w:gridCol w:w="7133"/>
      </w:tblGrid>
      <w:tr w14:paraId="5257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</w:tcPr>
          <w:p w14:paraId="2D642A5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 w14:paraId="77EF9DFD">
            <w:pPr>
              <w:pStyle w:val="8"/>
              <w:spacing w:before="205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蜗轮蜗杆测量</w:t>
            </w:r>
          </w:p>
        </w:tc>
        <w:tc>
          <w:tcPr>
            <w:tcW w:w="7133" w:type="dxa"/>
          </w:tcPr>
          <w:p w14:paraId="7ECE6E27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能使用钢直尺、公法线千分尺、齿距仪等量具测量蜗轮蜗杆</w:t>
            </w:r>
          </w:p>
        </w:tc>
      </w:tr>
      <w:tr w14:paraId="10964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13" w:type="dxa"/>
            <w:vMerge w:val="restart"/>
          </w:tcPr>
          <w:p w14:paraId="788B2B63">
            <w:pPr>
              <w:pStyle w:val="8"/>
              <w:rPr>
                <w:sz w:val="24"/>
              </w:rPr>
            </w:pPr>
          </w:p>
          <w:p w14:paraId="32D13239">
            <w:pPr>
              <w:pStyle w:val="8"/>
              <w:rPr>
                <w:sz w:val="24"/>
              </w:rPr>
            </w:pPr>
          </w:p>
          <w:p w14:paraId="60883350">
            <w:pPr>
              <w:pStyle w:val="8"/>
              <w:rPr>
                <w:sz w:val="24"/>
              </w:rPr>
            </w:pPr>
          </w:p>
          <w:p w14:paraId="47FB2290">
            <w:pPr>
              <w:pStyle w:val="8"/>
              <w:rPr>
                <w:sz w:val="24"/>
              </w:rPr>
            </w:pPr>
          </w:p>
          <w:p w14:paraId="6716FACD">
            <w:pPr>
              <w:pStyle w:val="8"/>
              <w:rPr>
                <w:sz w:val="24"/>
              </w:rPr>
            </w:pPr>
          </w:p>
          <w:p w14:paraId="0DD00321">
            <w:pPr>
              <w:pStyle w:val="8"/>
              <w:rPr>
                <w:sz w:val="24"/>
              </w:rPr>
            </w:pPr>
          </w:p>
          <w:p w14:paraId="79D06347">
            <w:pPr>
              <w:pStyle w:val="8"/>
              <w:spacing w:before="280"/>
              <w:rPr>
                <w:sz w:val="24"/>
              </w:rPr>
            </w:pPr>
          </w:p>
          <w:p w14:paraId="215C4928">
            <w:pPr>
              <w:pStyle w:val="8"/>
              <w:spacing w:line="429" w:lineRule="auto"/>
              <w:ind w:left="165" w:right="155"/>
              <w:rPr>
                <w:sz w:val="24"/>
              </w:rPr>
            </w:pPr>
            <w:r>
              <w:rPr>
                <w:spacing w:val="-6"/>
                <w:sz w:val="24"/>
              </w:rPr>
              <w:t>专业</w:t>
            </w:r>
            <w:r>
              <w:rPr>
                <w:spacing w:val="-5"/>
                <w:sz w:val="24"/>
              </w:rPr>
              <w:t>基础</w:t>
            </w:r>
          </w:p>
        </w:tc>
        <w:tc>
          <w:tcPr>
            <w:tcW w:w="1987" w:type="dxa"/>
          </w:tcPr>
          <w:p w14:paraId="1AE96894">
            <w:pPr>
              <w:pStyle w:val="8"/>
              <w:rPr>
                <w:sz w:val="24"/>
              </w:rPr>
            </w:pPr>
          </w:p>
          <w:p w14:paraId="79957ECC">
            <w:pPr>
              <w:pStyle w:val="8"/>
              <w:spacing w:before="141"/>
              <w:rPr>
                <w:sz w:val="24"/>
              </w:rPr>
            </w:pPr>
          </w:p>
          <w:p w14:paraId="22BEDB71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机械制图知识</w:t>
            </w:r>
          </w:p>
        </w:tc>
        <w:tc>
          <w:tcPr>
            <w:tcW w:w="7133" w:type="dxa"/>
          </w:tcPr>
          <w:p w14:paraId="39BAA873">
            <w:pPr>
              <w:pStyle w:val="8"/>
              <w:spacing w:before="204"/>
              <w:ind w:left="106" w:right="-29"/>
              <w:rPr>
                <w:sz w:val="24"/>
              </w:rPr>
            </w:pPr>
            <w:r>
              <w:rPr>
                <w:spacing w:val="-7"/>
                <w:sz w:val="24"/>
              </w:rPr>
              <w:t>图纸幅面与格式、标题栏、比例、字体和图线及尺寸标注；轴、套、</w:t>
            </w:r>
          </w:p>
          <w:p w14:paraId="685C16F4">
            <w:pPr>
              <w:pStyle w:val="8"/>
              <w:spacing w:before="1" w:line="56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盘、叉架及箱体类零件图、标准件、装配图的表达方法；尺寸公差与配合、几何公差、测绘技术等。</w:t>
            </w:r>
          </w:p>
        </w:tc>
      </w:tr>
      <w:tr w14:paraId="0A03D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0591F83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2600ED23">
            <w:pPr>
              <w:pStyle w:val="8"/>
              <w:spacing w:before="20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机械加工知识</w:t>
            </w:r>
          </w:p>
        </w:tc>
        <w:tc>
          <w:tcPr>
            <w:tcW w:w="7133" w:type="dxa"/>
          </w:tcPr>
          <w:p w14:paraId="5342E5C6">
            <w:pPr>
              <w:pStyle w:val="8"/>
              <w:spacing w:before="203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轴、套、盘、箱体等零件的常用机械加工工艺与技术要求。</w:t>
            </w:r>
          </w:p>
        </w:tc>
      </w:tr>
      <w:tr w14:paraId="09A6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608D9DA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346E01A0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测量技术知识</w:t>
            </w:r>
          </w:p>
        </w:tc>
        <w:tc>
          <w:tcPr>
            <w:tcW w:w="7133" w:type="dxa"/>
          </w:tcPr>
          <w:p w14:paraId="3B3CC5E0">
            <w:pPr>
              <w:pStyle w:val="8"/>
              <w:spacing w:before="204" w:line="429" w:lineRule="auto"/>
              <w:ind w:left="106" w:right="54"/>
              <w:rPr>
                <w:sz w:val="24"/>
              </w:rPr>
            </w:pPr>
            <w:r>
              <w:rPr>
                <w:spacing w:val="-2"/>
                <w:sz w:val="24"/>
              </w:rPr>
              <w:t>各类量具使用方法，各类尺寸、角度，常见的直线度、平面度、平</w:t>
            </w:r>
            <w:r>
              <w:rPr>
                <w:spacing w:val="-1"/>
                <w:sz w:val="24"/>
              </w:rPr>
              <w:t>行度、垂直度、对称度、同轴度、圆跳动等几何误差的测量技术，</w:t>
            </w:r>
          </w:p>
          <w:p w14:paraId="41561F5E">
            <w:pPr>
              <w:pStyle w:val="8"/>
              <w:spacing w:before="4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质量检测报告书的填写及不同质量产品的处理措施等。</w:t>
            </w:r>
          </w:p>
        </w:tc>
      </w:tr>
      <w:tr w14:paraId="7DEC7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1E38BC9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2B404F81">
            <w:pPr>
              <w:pStyle w:val="8"/>
              <w:spacing w:before="173"/>
              <w:rPr>
                <w:sz w:val="24"/>
              </w:rPr>
            </w:pPr>
          </w:p>
          <w:p w14:paraId="093C91A2">
            <w:pPr>
              <w:pStyle w:val="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机械基础知识</w:t>
            </w:r>
          </w:p>
        </w:tc>
        <w:tc>
          <w:tcPr>
            <w:tcW w:w="7133" w:type="dxa"/>
          </w:tcPr>
          <w:p w14:paraId="480EDCD5">
            <w:pPr>
              <w:pStyle w:val="8"/>
              <w:spacing w:line="560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各类机械零件的材料、结构，各类机械机构的运动原理、结构特点</w:t>
            </w:r>
            <w:r>
              <w:rPr>
                <w:spacing w:val="-6"/>
                <w:sz w:val="24"/>
              </w:rPr>
              <w:t>等。</w:t>
            </w:r>
          </w:p>
        </w:tc>
      </w:tr>
      <w:tr w14:paraId="46EB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56F0EA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1D7313C3">
            <w:pPr>
              <w:pStyle w:val="8"/>
              <w:spacing w:before="20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机械设计基础</w:t>
            </w:r>
          </w:p>
        </w:tc>
        <w:tc>
          <w:tcPr>
            <w:tcW w:w="7133" w:type="dxa"/>
          </w:tcPr>
          <w:p w14:paraId="2F6B00B8">
            <w:pPr>
              <w:pStyle w:val="8"/>
              <w:spacing w:before="204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机械结构要素、钢件、铸件、锻件设计的一般标准与规范。</w:t>
            </w:r>
          </w:p>
        </w:tc>
      </w:tr>
      <w:tr w14:paraId="5371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813" w:type="dxa"/>
            <w:vMerge w:val="restart"/>
          </w:tcPr>
          <w:p w14:paraId="562FC396">
            <w:pPr>
              <w:pStyle w:val="8"/>
              <w:rPr>
                <w:sz w:val="24"/>
              </w:rPr>
            </w:pPr>
          </w:p>
          <w:p w14:paraId="7C7201F9">
            <w:pPr>
              <w:pStyle w:val="8"/>
              <w:rPr>
                <w:sz w:val="24"/>
              </w:rPr>
            </w:pPr>
          </w:p>
          <w:p w14:paraId="6B547630">
            <w:pPr>
              <w:pStyle w:val="8"/>
              <w:rPr>
                <w:sz w:val="24"/>
              </w:rPr>
            </w:pPr>
          </w:p>
          <w:p w14:paraId="7C24BDE8">
            <w:pPr>
              <w:pStyle w:val="8"/>
              <w:rPr>
                <w:sz w:val="24"/>
              </w:rPr>
            </w:pPr>
          </w:p>
          <w:p w14:paraId="3856CDB3">
            <w:pPr>
              <w:pStyle w:val="8"/>
              <w:rPr>
                <w:sz w:val="24"/>
              </w:rPr>
            </w:pPr>
          </w:p>
          <w:p w14:paraId="69054802">
            <w:pPr>
              <w:pStyle w:val="8"/>
              <w:rPr>
                <w:sz w:val="24"/>
              </w:rPr>
            </w:pPr>
          </w:p>
          <w:p w14:paraId="1CEFC110">
            <w:pPr>
              <w:pStyle w:val="8"/>
              <w:rPr>
                <w:sz w:val="24"/>
              </w:rPr>
            </w:pPr>
          </w:p>
          <w:p w14:paraId="4428A7DA">
            <w:pPr>
              <w:pStyle w:val="8"/>
              <w:rPr>
                <w:sz w:val="24"/>
              </w:rPr>
            </w:pPr>
          </w:p>
          <w:p w14:paraId="74E9BE59">
            <w:pPr>
              <w:pStyle w:val="8"/>
              <w:rPr>
                <w:sz w:val="24"/>
              </w:rPr>
            </w:pPr>
          </w:p>
          <w:p w14:paraId="40611ED8">
            <w:pPr>
              <w:pStyle w:val="8"/>
              <w:rPr>
                <w:sz w:val="24"/>
              </w:rPr>
            </w:pPr>
          </w:p>
          <w:p w14:paraId="78C5B61B">
            <w:pPr>
              <w:pStyle w:val="8"/>
              <w:spacing w:before="143"/>
              <w:rPr>
                <w:sz w:val="24"/>
              </w:rPr>
            </w:pPr>
          </w:p>
          <w:p w14:paraId="09C8BF1A">
            <w:pPr>
              <w:pStyle w:val="8"/>
              <w:spacing w:line="429" w:lineRule="auto"/>
              <w:ind w:left="165" w:right="155"/>
              <w:rPr>
                <w:sz w:val="24"/>
              </w:rPr>
            </w:pPr>
            <w:r>
              <w:rPr>
                <w:spacing w:val="-6"/>
                <w:sz w:val="24"/>
              </w:rPr>
              <w:t>软件</w:t>
            </w:r>
            <w:r>
              <w:rPr>
                <w:spacing w:val="-5"/>
                <w:sz w:val="24"/>
              </w:rPr>
              <w:t>操作</w:t>
            </w:r>
          </w:p>
        </w:tc>
        <w:tc>
          <w:tcPr>
            <w:tcW w:w="1987" w:type="dxa"/>
          </w:tcPr>
          <w:p w14:paraId="06E0BB72">
            <w:pPr>
              <w:pStyle w:val="8"/>
              <w:rPr>
                <w:sz w:val="24"/>
              </w:rPr>
            </w:pPr>
          </w:p>
          <w:p w14:paraId="66C9001F">
            <w:pPr>
              <w:pStyle w:val="8"/>
              <w:rPr>
                <w:sz w:val="24"/>
              </w:rPr>
            </w:pPr>
          </w:p>
          <w:p w14:paraId="1D140777">
            <w:pPr>
              <w:pStyle w:val="8"/>
              <w:rPr>
                <w:sz w:val="24"/>
              </w:rPr>
            </w:pPr>
          </w:p>
          <w:p w14:paraId="7A9B0985">
            <w:pPr>
              <w:pStyle w:val="8"/>
              <w:rPr>
                <w:sz w:val="24"/>
              </w:rPr>
            </w:pPr>
          </w:p>
          <w:p w14:paraId="04CE1E56">
            <w:pPr>
              <w:pStyle w:val="8"/>
              <w:spacing w:before="45"/>
              <w:rPr>
                <w:sz w:val="24"/>
              </w:rPr>
            </w:pPr>
          </w:p>
          <w:p w14:paraId="311C9946">
            <w:pPr>
              <w:pStyle w:val="8"/>
              <w:spacing w:line="429" w:lineRule="auto"/>
              <w:ind w:left="512" w:right="502"/>
              <w:rPr>
                <w:sz w:val="24"/>
              </w:rPr>
            </w:pPr>
            <w:r>
              <w:rPr>
                <w:spacing w:val="-4"/>
                <w:sz w:val="24"/>
              </w:rPr>
              <w:t>二维软件</w:t>
            </w:r>
            <w:r>
              <w:rPr>
                <w:spacing w:val="-3"/>
                <w:sz w:val="24"/>
              </w:rPr>
              <w:t>操作技术</w:t>
            </w:r>
          </w:p>
        </w:tc>
        <w:tc>
          <w:tcPr>
            <w:tcW w:w="7133" w:type="dxa"/>
          </w:tcPr>
          <w:p w14:paraId="08C5366F">
            <w:pPr>
              <w:pStyle w:val="8"/>
              <w:spacing w:before="203" w:line="432" w:lineRule="auto"/>
              <w:ind w:left="106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熟练设置图层、文字和标注样式；能熟练使用绘图与编辑命令、参数化绘图、视图操作与图层控制；能根据国家机械制图标准，正确表达工程视图，包括基础视图、投影视图、剖视图、局部视图、各类断面图等；能使用文字输入、表格绘制、尺寸与尺寸公差以及</w:t>
            </w:r>
            <w:r>
              <w:rPr>
                <w:spacing w:val="-3"/>
                <w:sz w:val="24"/>
              </w:rPr>
              <w:t>几何公差标注、图块与外部参照等工具设计工程图；能将各种素材</w:t>
            </w:r>
          </w:p>
          <w:p w14:paraId="44ED1A10">
            <w:pPr>
              <w:pStyle w:val="8"/>
              <w:spacing w:line="30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2"/>
                <w:sz w:val="24"/>
              </w:rPr>
              <w:t xml:space="preserve">如 </w:t>
            </w:r>
            <w:r>
              <w:rPr>
                <w:sz w:val="24"/>
              </w:rPr>
              <w:t>PDF、JPG</w:t>
            </w:r>
            <w:r>
              <w:rPr>
                <w:spacing w:val="-6"/>
                <w:sz w:val="24"/>
              </w:rPr>
              <w:t xml:space="preserve"> 图片等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>转化为设计图元并进行辅助设计；熟练掌</w:t>
            </w:r>
          </w:p>
          <w:p w14:paraId="659C00D7">
            <w:pPr>
              <w:pStyle w:val="8"/>
              <w:spacing w:before="247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握各类打印输出方法并实现外部交互等。</w:t>
            </w:r>
          </w:p>
        </w:tc>
      </w:tr>
      <w:tr w14:paraId="1B9A0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2A04D906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</w:tcPr>
          <w:p w14:paraId="6EE9A89A">
            <w:pPr>
              <w:pStyle w:val="8"/>
              <w:rPr>
                <w:sz w:val="24"/>
              </w:rPr>
            </w:pPr>
          </w:p>
          <w:p w14:paraId="3CF1EF6D">
            <w:pPr>
              <w:pStyle w:val="8"/>
              <w:rPr>
                <w:sz w:val="24"/>
              </w:rPr>
            </w:pPr>
          </w:p>
          <w:p w14:paraId="4AB9F042">
            <w:pPr>
              <w:pStyle w:val="8"/>
              <w:rPr>
                <w:sz w:val="24"/>
              </w:rPr>
            </w:pPr>
          </w:p>
          <w:p w14:paraId="7498BFC0">
            <w:pPr>
              <w:pStyle w:val="8"/>
              <w:rPr>
                <w:sz w:val="24"/>
              </w:rPr>
            </w:pPr>
          </w:p>
          <w:p w14:paraId="2A26B333">
            <w:pPr>
              <w:pStyle w:val="8"/>
              <w:spacing w:before="48"/>
              <w:rPr>
                <w:sz w:val="24"/>
              </w:rPr>
            </w:pPr>
          </w:p>
          <w:p w14:paraId="293DE6BE">
            <w:pPr>
              <w:pStyle w:val="8"/>
              <w:spacing w:line="432" w:lineRule="auto"/>
              <w:ind w:left="512" w:right="502"/>
              <w:rPr>
                <w:sz w:val="24"/>
              </w:rPr>
            </w:pPr>
            <w:r>
              <w:rPr>
                <w:spacing w:val="-4"/>
                <w:sz w:val="24"/>
              </w:rPr>
              <w:t>三维软件</w:t>
            </w:r>
            <w:r>
              <w:rPr>
                <w:spacing w:val="-3"/>
                <w:sz w:val="24"/>
              </w:rPr>
              <w:t>操作技术</w:t>
            </w:r>
          </w:p>
        </w:tc>
        <w:tc>
          <w:tcPr>
            <w:tcW w:w="7133" w:type="dxa"/>
          </w:tcPr>
          <w:p w14:paraId="24F083CE">
            <w:pPr>
              <w:pStyle w:val="8"/>
              <w:spacing w:before="204" w:line="429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能熟练操作三维软件建模工具，根据要求设置绘图环境；能熟练操</w:t>
            </w:r>
            <w:r>
              <w:rPr>
                <w:spacing w:val="-3"/>
                <w:sz w:val="24"/>
              </w:rPr>
              <w:t>作软件的草图、造型与曲面等建模工具，如拉伸、旋转、扫掠、放</w:t>
            </w:r>
          </w:p>
          <w:p w14:paraId="5AF5B88E">
            <w:pPr>
              <w:pStyle w:val="8"/>
              <w:spacing w:before="4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样、加强筋、拔模、曲面、钣金、装配等进行建模。</w:t>
            </w:r>
          </w:p>
        </w:tc>
      </w:tr>
      <w:tr w14:paraId="1982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7A82ACE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48B03824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</w:tcPr>
          <w:p w14:paraId="5F3E868C">
            <w:pPr>
              <w:pStyle w:val="8"/>
              <w:spacing w:before="204" w:line="432" w:lineRule="auto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能熟练构建轴套类、盘盖类、叉架类、箱体类、齿轮类、蜗轮与蜗杆类典型零件，以及弹簧、螺钉、销、键等各类非标准件模型；能</w:t>
            </w:r>
            <w:r>
              <w:rPr>
                <w:spacing w:val="-3"/>
                <w:sz w:val="24"/>
              </w:rPr>
              <w:t>够创建各种凸缘、凹陷、百叶窗等特征；能根据要求添加和编辑结</w:t>
            </w:r>
          </w:p>
          <w:p w14:paraId="091B81A0">
            <w:pPr>
              <w:pStyle w:val="8"/>
              <w:spacing w:line="307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构构件，具备定制各种结构构件的能力；能分析曲面造型，搭建空</w:t>
            </w:r>
          </w:p>
        </w:tc>
      </w:tr>
    </w:tbl>
    <w:p w14:paraId="59DA53B9">
      <w:pPr>
        <w:spacing w:after="0" w:line="307" w:lineRule="exact"/>
        <w:rPr>
          <w:sz w:val="24"/>
        </w:rPr>
        <w:sectPr>
          <w:pgSz w:w="12420" w:h="17240"/>
          <w:pgMar w:top="140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72E591A">
      <w:pPr>
        <w:pStyle w:val="2"/>
        <w:ind w:left="0"/>
        <w:rPr>
          <w:sz w:val="2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987"/>
        <w:gridCol w:w="7133"/>
      </w:tblGrid>
      <w:tr w14:paraId="4A750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13" w:type="dxa"/>
            <w:vMerge w:val="restart"/>
          </w:tcPr>
          <w:p w14:paraId="2D30683B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7" w:type="dxa"/>
            <w:vMerge w:val="restart"/>
          </w:tcPr>
          <w:p w14:paraId="252223A5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133" w:type="dxa"/>
            <w:tcBorders>
              <w:bottom w:val="nil"/>
            </w:tcBorders>
          </w:tcPr>
          <w:p w14:paraId="250FE7AC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间曲线，创建出符合功能要求的曲面；能根据构件功能要求，修补</w:t>
            </w:r>
          </w:p>
        </w:tc>
      </w:tr>
      <w:tr w14:paraId="1B3ED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71F3389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413704D2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  <w:tcBorders>
              <w:top w:val="nil"/>
            </w:tcBorders>
          </w:tcPr>
          <w:p w14:paraId="2D98C9DE">
            <w:pPr>
              <w:pStyle w:val="8"/>
              <w:spacing w:before="1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模型破损面。</w:t>
            </w:r>
          </w:p>
        </w:tc>
      </w:tr>
      <w:tr w14:paraId="66D14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0250A1E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00EAA56B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  <w:tcBorders>
              <w:bottom w:val="nil"/>
            </w:tcBorders>
          </w:tcPr>
          <w:p w14:paraId="1B8DD472">
            <w:pPr>
              <w:pStyle w:val="8"/>
              <w:spacing w:before="205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能熟练组合零部件，装配成组部件或产品，并按照零件间的客观关</w:t>
            </w:r>
          </w:p>
        </w:tc>
      </w:tr>
      <w:tr w14:paraId="2E4A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3F265A7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1F5433A5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  <w:tcBorders>
              <w:top w:val="nil"/>
              <w:bottom w:val="nil"/>
            </w:tcBorders>
          </w:tcPr>
          <w:p w14:paraId="07FEA50A">
            <w:pPr>
              <w:pStyle w:val="8"/>
              <w:spacing w:before="116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系赋予不同的约束条件使之协调；能利用干涉检查反推零件设计；</w:t>
            </w:r>
          </w:p>
        </w:tc>
      </w:tr>
      <w:tr w14:paraId="3023D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5834522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3385D44D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  <w:tcBorders>
              <w:top w:val="nil"/>
              <w:bottom w:val="nil"/>
            </w:tcBorders>
          </w:tcPr>
          <w:p w14:paraId="3F828FD4">
            <w:pPr>
              <w:pStyle w:val="8"/>
              <w:spacing w:before="1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能熟练创建爆炸图、运动仿真动画，按照工作要求选择合适的效果</w:t>
            </w:r>
          </w:p>
        </w:tc>
      </w:tr>
      <w:tr w14:paraId="4CB18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13" w:type="dxa"/>
            <w:vMerge w:val="continue"/>
            <w:tcBorders>
              <w:top w:val="nil"/>
            </w:tcBorders>
          </w:tcPr>
          <w:p w14:paraId="04E2E5FB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</w:tcPr>
          <w:p w14:paraId="4BF1F4AB">
            <w:pPr>
              <w:rPr>
                <w:sz w:val="2"/>
                <w:szCs w:val="2"/>
              </w:rPr>
            </w:pPr>
          </w:p>
        </w:tc>
        <w:tc>
          <w:tcPr>
            <w:tcW w:w="7133" w:type="dxa"/>
            <w:tcBorders>
              <w:top w:val="nil"/>
            </w:tcBorders>
          </w:tcPr>
          <w:p w14:paraId="7C3A7703">
            <w:pPr>
              <w:pStyle w:val="8"/>
              <w:spacing w:before="117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对产品进行渲染并展示设计方案。</w:t>
            </w:r>
          </w:p>
        </w:tc>
      </w:tr>
    </w:tbl>
    <w:p w14:paraId="35E4CE7D">
      <w:pPr>
        <w:pStyle w:val="2"/>
        <w:spacing w:before="123"/>
        <w:ind w:left="1280"/>
      </w:pPr>
      <w:r>
        <w:rPr>
          <w:spacing w:val="-5"/>
        </w:rPr>
        <w:t>同时，本赛项还采用以下技术标准、规范及参考工具书。</w:t>
      </w:r>
    </w:p>
    <w:p w14:paraId="365F001C">
      <w:pPr>
        <w:pStyle w:val="2"/>
        <w:spacing w:before="144"/>
        <w:ind w:left="1280"/>
      </w:pPr>
      <w:r>
        <w:rPr>
          <w:spacing w:val="-4"/>
        </w:rPr>
        <w:t>（一）</w:t>
      </w:r>
      <w:r>
        <w:rPr>
          <w:spacing w:val="-5"/>
        </w:rPr>
        <w:t>《机械制图员》国家职业标准</w:t>
      </w:r>
    </w:p>
    <w:p w14:paraId="5D42F0AB">
      <w:pPr>
        <w:pStyle w:val="2"/>
        <w:spacing w:before="145"/>
        <w:ind w:left="1280"/>
      </w:pPr>
      <w:r>
        <w:t>（二）</w:t>
      </w:r>
      <w:r>
        <w:rPr>
          <w:spacing w:val="-3"/>
        </w:rPr>
        <w:t>《机械制图图样画法 视图》</w:t>
      </w:r>
      <w:r>
        <w:t>GB/T</w:t>
      </w:r>
      <w:r>
        <w:rPr>
          <w:spacing w:val="-26"/>
        </w:rPr>
        <w:t xml:space="preserve"> </w:t>
      </w:r>
      <w:r>
        <w:t>4458.1-</w:t>
      </w:r>
      <w:r>
        <w:rPr>
          <w:spacing w:val="-4"/>
        </w:rPr>
        <w:t>2002</w:t>
      </w:r>
    </w:p>
    <w:p w14:paraId="55ABB453">
      <w:pPr>
        <w:pStyle w:val="2"/>
        <w:spacing w:before="143" w:line="321" w:lineRule="auto"/>
        <w:ind w:right="697" w:firstLine="640"/>
      </w:pPr>
      <w:r>
        <w:t>（</w:t>
      </w:r>
      <w:r>
        <w:rPr>
          <w:spacing w:val="-34"/>
        </w:rPr>
        <w:t xml:space="preserve"> 三</w:t>
      </w:r>
      <w:r>
        <w:t>）</w:t>
      </w:r>
      <w:r>
        <w:rPr>
          <w:spacing w:val="31"/>
        </w:rPr>
        <w:t xml:space="preserve"> 《机械制图图样画法 剖视图和断面图》</w:t>
      </w:r>
      <w:r>
        <w:t xml:space="preserve">GB/T </w:t>
      </w:r>
      <w:r>
        <w:rPr>
          <w:spacing w:val="-2"/>
        </w:rPr>
        <w:t>4458.6-2002</w:t>
      </w:r>
    </w:p>
    <w:p w14:paraId="0E5F4B46">
      <w:pPr>
        <w:pStyle w:val="2"/>
        <w:spacing w:before="6"/>
        <w:ind w:left="1280"/>
      </w:pPr>
      <w:r>
        <w:t>（四）</w:t>
      </w:r>
      <w:r>
        <w:rPr>
          <w:spacing w:val="-5"/>
        </w:rPr>
        <w:t>《机械制图 尺寸注法》</w:t>
      </w:r>
      <w:r>
        <w:t>GB/T</w:t>
      </w:r>
      <w:r>
        <w:rPr>
          <w:spacing w:val="-26"/>
        </w:rPr>
        <w:t xml:space="preserve"> </w:t>
      </w:r>
      <w:r>
        <w:t>4458.4-</w:t>
      </w:r>
      <w:r>
        <w:rPr>
          <w:spacing w:val="-4"/>
        </w:rPr>
        <w:t>2003</w:t>
      </w:r>
    </w:p>
    <w:p w14:paraId="49EECC4D">
      <w:pPr>
        <w:pStyle w:val="2"/>
        <w:spacing w:before="143"/>
        <w:ind w:left="1280"/>
      </w:pPr>
      <w:r>
        <w:rPr>
          <w:spacing w:val="-2"/>
        </w:rPr>
        <w:t>（五</w:t>
      </w:r>
      <w:r>
        <w:rPr>
          <w:spacing w:val="-147"/>
        </w:rPr>
        <w:t>）</w:t>
      </w:r>
      <w:r>
        <w:rPr>
          <w:spacing w:val="-10"/>
        </w:rPr>
        <w:t>《机械制图 尺寸公差与配合注法》</w:t>
      </w:r>
      <w:r>
        <w:rPr>
          <w:spacing w:val="-2"/>
        </w:rPr>
        <w:t>GB/T</w:t>
      </w:r>
      <w:r>
        <w:rPr>
          <w:spacing w:val="-80"/>
        </w:rPr>
        <w:t xml:space="preserve"> </w:t>
      </w:r>
      <w:r>
        <w:rPr>
          <w:spacing w:val="-2"/>
        </w:rPr>
        <w:t>4458.5-</w:t>
      </w:r>
      <w:r>
        <w:rPr>
          <w:spacing w:val="-4"/>
        </w:rPr>
        <w:t>2003</w:t>
      </w:r>
    </w:p>
    <w:p w14:paraId="1F047E13">
      <w:pPr>
        <w:pStyle w:val="2"/>
        <w:spacing w:before="144" w:line="324" w:lineRule="auto"/>
        <w:ind w:right="699" w:firstLine="640"/>
      </w:pPr>
      <w:r>
        <w:t>（六）机械产品三维建模通用规则 第 1 部分：通用要求 GB/T 26099.1-2010</w:t>
      </w:r>
    </w:p>
    <w:p w14:paraId="10AF4450">
      <w:pPr>
        <w:pStyle w:val="2"/>
        <w:spacing w:line="321" w:lineRule="auto"/>
        <w:ind w:right="699" w:firstLine="640"/>
      </w:pPr>
      <w:r>
        <w:t>（七）机械产品三维建模通用规则 第 2 部分：零件建模 GB/T 26099.2-2010</w:t>
      </w:r>
    </w:p>
    <w:p w14:paraId="5AE334F8">
      <w:pPr>
        <w:pStyle w:val="2"/>
        <w:spacing w:before="3" w:line="321" w:lineRule="auto"/>
        <w:ind w:right="699" w:firstLine="640"/>
      </w:pPr>
      <w:r>
        <w:t>（八）机械产品三维建模通用规则 第 3 部分：装配建模 GB/T 26099.3-2010</w:t>
      </w:r>
    </w:p>
    <w:p w14:paraId="46E8A1DE">
      <w:pPr>
        <w:pStyle w:val="2"/>
        <w:spacing w:before="4" w:line="324" w:lineRule="auto"/>
        <w:ind w:right="699" w:firstLine="640"/>
      </w:pPr>
      <w:r>
        <w:t>（九</w:t>
      </w:r>
      <w:r>
        <w:rPr>
          <w:spacing w:val="-70"/>
        </w:rPr>
        <w:t>）</w:t>
      </w:r>
      <w:r>
        <w:rPr>
          <w:spacing w:val="-3"/>
        </w:rPr>
        <w:t xml:space="preserve">机械产品三维建模通用规则 第 </w:t>
      </w:r>
      <w:r>
        <w:t>4</w:t>
      </w:r>
      <w:r>
        <w:rPr>
          <w:spacing w:val="-11"/>
        </w:rPr>
        <w:t xml:space="preserve"> 部分：模型投影工</w:t>
      </w:r>
      <w:r>
        <w:t>程图 GB/T 26099.4-2010</w:t>
      </w:r>
    </w:p>
    <w:p w14:paraId="49B7FD2A">
      <w:pPr>
        <w:pStyle w:val="2"/>
        <w:spacing w:line="414" w:lineRule="exact"/>
        <w:ind w:left="1280"/>
      </w:pPr>
      <w:r>
        <w:rPr>
          <w:spacing w:val="-4"/>
        </w:rPr>
        <w:t>（十）</w:t>
      </w:r>
      <w:r>
        <w:rPr>
          <w:spacing w:val="-5"/>
        </w:rPr>
        <w:t>《机械制图手册》机械工业出版社</w:t>
      </w:r>
    </w:p>
    <w:p w14:paraId="117047E3">
      <w:pPr>
        <w:pStyle w:val="2"/>
        <w:spacing w:before="143"/>
        <w:ind w:left="1280"/>
      </w:pPr>
      <w:r>
        <w:rPr>
          <w:spacing w:val="-6"/>
        </w:rPr>
        <w:t>（十一</w:t>
      </w:r>
      <w:r>
        <w:rPr>
          <w:spacing w:val="-96"/>
        </w:rPr>
        <w:t>）</w:t>
      </w:r>
      <w:r>
        <w:rPr>
          <w:spacing w:val="-7"/>
        </w:rPr>
        <w:t>《机械制图设计手册》化学工业出版社或其他出版</w:t>
      </w:r>
    </w:p>
    <w:p w14:paraId="6B8809F9">
      <w:pPr>
        <w:pStyle w:val="2"/>
        <w:spacing w:before="145"/>
        <w:ind w:left="0" w:right="8556"/>
        <w:jc w:val="center"/>
      </w:pPr>
      <w:r>
        <w:rPr>
          <w:spacing w:val="-10"/>
        </w:rPr>
        <w:t>社</w:t>
      </w:r>
    </w:p>
    <w:p w14:paraId="41B49218">
      <w:pPr>
        <w:pStyle w:val="2"/>
        <w:spacing w:before="144"/>
        <w:ind w:left="579"/>
        <w:jc w:val="center"/>
      </w:pPr>
      <w:r>
        <w:rPr>
          <w:spacing w:val="-6"/>
        </w:rPr>
        <w:t>（十二</w:t>
      </w:r>
      <w:r>
        <w:rPr>
          <w:spacing w:val="-96"/>
        </w:rPr>
        <w:t>）</w:t>
      </w:r>
      <w:r>
        <w:rPr>
          <w:spacing w:val="-7"/>
        </w:rPr>
        <w:t>《机械工程手册》机械工业出社其他技术规范还包</w:t>
      </w:r>
    </w:p>
    <w:p w14:paraId="5A030C99">
      <w:pPr>
        <w:spacing w:after="0"/>
        <w:jc w:val="center"/>
        <w:sectPr>
          <w:pgSz w:w="12420" w:h="17240"/>
          <w:pgMar w:top="1400" w:right="1100" w:bottom="1160" w:left="1160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A72ABED">
      <w:pPr>
        <w:pStyle w:val="2"/>
        <w:spacing w:before="28" w:line="321" w:lineRule="auto"/>
        <w:ind w:right="699"/>
      </w:pPr>
      <w:r>
        <w:rPr>
          <w:spacing w:val="-6"/>
        </w:rPr>
        <w:t>括职业院校中与“机械零件测绘”相关的课程大纲、手册、教材等。</w:t>
      </w:r>
    </w:p>
    <w:p w14:paraId="4C0016D5">
      <w:pPr>
        <w:pStyle w:val="2"/>
        <w:spacing w:before="4"/>
        <w:ind w:left="1280"/>
      </w:pPr>
      <w:r>
        <w:rPr>
          <w:spacing w:val="-4"/>
        </w:rPr>
        <w:t>（十三）</w:t>
      </w:r>
      <w:r>
        <w:rPr>
          <w:spacing w:val="-5"/>
        </w:rPr>
        <w:t>《机械制图》高等教育出版社十三五规划教材</w:t>
      </w:r>
    </w:p>
    <w:p w14:paraId="14934E4E">
      <w:pPr>
        <w:pStyle w:val="2"/>
        <w:spacing w:before="146"/>
        <w:ind w:left="1280"/>
      </w:pPr>
      <w:r>
        <w:rPr>
          <w:spacing w:val="-4"/>
        </w:rPr>
        <w:t>（十四）</w:t>
      </w:r>
      <w:r>
        <w:rPr>
          <w:spacing w:val="-5"/>
        </w:rPr>
        <w:t>《机械基础》高等教育出版社十三五规划教材</w:t>
      </w:r>
    </w:p>
    <w:p w14:paraId="337A415E">
      <w:pPr>
        <w:pStyle w:val="2"/>
        <w:spacing w:before="143"/>
        <w:ind w:left="1280"/>
      </w:pPr>
      <w:r>
        <w:rPr>
          <w:spacing w:val="-4"/>
        </w:rPr>
        <w:t>（十五）</w:t>
      </w:r>
      <w:r>
        <w:rPr>
          <w:spacing w:val="-5"/>
        </w:rPr>
        <w:t>《公差与配合》高等教育出版社十三五规划教材</w:t>
      </w:r>
    </w:p>
    <w:p w14:paraId="2FD49598">
      <w:pPr>
        <w:pStyle w:val="2"/>
        <w:spacing w:before="143"/>
        <w:ind w:left="1280"/>
      </w:pPr>
      <w:r>
        <w:rPr>
          <w:spacing w:val="-4"/>
        </w:rPr>
        <w:t>（十六）</w:t>
      </w:r>
      <w:r>
        <w:rPr>
          <w:spacing w:val="-5"/>
        </w:rPr>
        <w:t>《零件测量与质量控制技术》清华大学出版社</w:t>
      </w:r>
    </w:p>
    <w:p w14:paraId="04856F51">
      <w:pPr>
        <w:pStyle w:val="2"/>
        <w:spacing w:before="146"/>
        <w:ind w:left="1280"/>
      </w:pPr>
      <w:r>
        <w:rPr>
          <w:spacing w:val="-4"/>
        </w:rPr>
        <w:t>（十七）</w:t>
      </w:r>
      <w:r>
        <w:rPr>
          <w:spacing w:val="-5"/>
        </w:rPr>
        <w:t>《机械制造技术》</w:t>
      </w:r>
    </w:p>
    <w:p w14:paraId="173515A6">
      <w:pPr>
        <w:pStyle w:val="2"/>
        <w:spacing w:before="143"/>
        <w:ind w:left="1280"/>
      </w:pPr>
      <w:r>
        <w:rPr>
          <w:spacing w:val="-4"/>
        </w:rPr>
        <w:t>（十八）</w:t>
      </w:r>
      <w:r>
        <w:rPr>
          <w:spacing w:val="-5"/>
        </w:rPr>
        <w:t>《零部件结构设计与禁忌》化学工业出版社</w:t>
      </w:r>
    </w:p>
    <w:p w14:paraId="634B3F07">
      <w:pPr>
        <w:pStyle w:val="2"/>
        <w:spacing w:before="143"/>
        <w:ind w:left="1439"/>
        <w:rPr>
          <w:rFonts w:ascii="黑体" w:eastAsia="黑体"/>
        </w:rPr>
      </w:pPr>
      <w:r>
        <w:rPr>
          <w:rFonts w:ascii="黑体" w:eastAsia="黑体"/>
          <w:spacing w:val="-5"/>
        </w:rPr>
        <w:t>十、奖项设定</w:t>
      </w:r>
    </w:p>
    <w:p w14:paraId="1F2908A1">
      <w:pPr>
        <w:pStyle w:val="2"/>
        <w:spacing w:before="146"/>
        <w:ind w:left="1280"/>
      </w:pPr>
      <w:r>
        <w:rPr>
          <w:spacing w:val="-4"/>
        </w:rPr>
        <w:t>1</w:t>
      </w:r>
      <w:r>
        <w:rPr>
          <w:spacing w:val="-5"/>
        </w:rPr>
        <w:t>.名次排序方法</w:t>
      </w:r>
    </w:p>
    <w:p w14:paraId="4076AFB3">
      <w:pPr>
        <w:pStyle w:val="7"/>
        <w:numPr>
          <w:ilvl w:val="0"/>
          <w:numId w:val="4"/>
        </w:numPr>
        <w:tabs>
          <w:tab w:val="left" w:pos="2080"/>
        </w:tabs>
        <w:spacing w:before="143" w:after="0" w:line="321" w:lineRule="auto"/>
        <w:ind w:left="640" w:right="699" w:firstLine="640"/>
        <w:jc w:val="left"/>
        <w:rPr>
          <w:sz w:val="32"/>
        </w:rPr>
      </w:pPr>
      <w:r>
        <w:rPr>
          <w:spacing w:val="-2"/>
          <w:sz w:val="32"/>
        </w:rPr>
        <w:t>名次的排序根据选手竞赛总分评定结果从高到低依次</w:t>
      </w:r>
      <w:r>
        <w:rPr>
          <w:sz w:val="32"/>
        </w:rPr>
        <w:t>排定（</w:t>
      </w:r>
      <w:r>
        <w:rPr>
          <w:spacing w:val="-4"/>
          <w:sz w:val="32"/>
        </w:rPr>
        <w:t xml:space="preserve">保留小数点后 </w:t>
      </w:r>
      <w:r>
        <w:rPr>
          <w:sz w:val="32"/>
        </w:rPr>
        <w:t>2</w:t>
      </w:r>
      <w:r>
        <w:rPr>
          <w:spacing w:val="-11"/>
          <w:sz w:val="32"/>
        </w:rPr>
        <w:t xml:space="preserve"> 位</w:t>
      </w:r>
      <w:r>
        <w:rPr>
          <w:sz w:val="32"/>
        </w:rPr>
        <w:t>）；</w:t>
      </w:r>
    </w:p>
    <w:p w14:paraId="6C260A31">
      <w:pPr>
        <w:pStyle w:val="7"/>
        <w:numPr>
          <w:ilvl w:val="0"/>
          <w:numId w:val="4"/>
        </w:numPr>
        <w:tabs>
          <w:tab w:val="left" w:pos="2078"/>
        </w:tabs>
        <w:spacing w:before="6" w:after="0" w:line="240" w:lineRule="auto"/>
        <w:ind w:left="2078" w:right="0" w:hanging="798"/>
        <w:jc w:val="left"/>
        <w:rPr>
          <w:sz w:val="32"/>
        </w:rPr>
      </w:pPr>
      <w:r>
        <w:rPr>
          <w:spacing w:val="-5"/>
          <w:sz w:val="32"/>
        </w:rPr>
        <w:t>选手竞赛总分相同者，按技能比拼得分高者优先；</w:t>
      </w:r>
    </w:p>
    <w:p w14:paraId="4B88D930">
      <w:pPr>
        <w:pStyle w:val="7"/>
        <w:numPr>
          <w:ilvl w:val="0"/>
          <w:numId w:val="4"/>
        </w:numPr>
        <w:tabs>
          <w:tab w:val="left" w:pos="2006"/>
        </w:tabs>
        <w:spacing w:before="143" w:after="0" w:line="321" w:lineRule="auto"/>
        <w:ind w:left="1280" w:right="538" w:firstLine="0"/>
        <w:jc w:val="left"/>
        <w:rPr>
          <w:sz w:val="32"/>
        </w:rPr>
      </w:pPr>
      <w:r>
        <w:rPr>
          <w:spacing w:val="-6"/>
          <w:sz w:val="32"/>
        </w:rPr>
        <w:t>选手竞赛总分和技能比拼得分均相同者，取并列名次。</w:t>
      </w:r>
      <w:r>
        <w:rPr>
          <w:spacing w:val="-2"/>
          <w:sz w:val="32"/>
        </w:rPr>
        <w:t xml:space="preserve"> 2.奖项设定</w:t>
      </w:r>
    </w:p>
    <w:p w14:paraId="3CD093E2">
      <w:pPr>
        <w:pStyle w:val="2"/>
        <w:ind w:left="1280" w:firstLine="632" w:firstLineChars="200"/>
        <w:jc w:val="left"/>
        <w:rPr>
          <w:rFonts w:hint="eastAsia" w:ascii="仿宋" w:hAnsi="仿宋" w:eastAsia="仿宋" w:cs="仿宋"/>
          <w:spacing w:val="-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sz w:val="32"/>
          <w:szCs w:val="22"/>
          <w:lang w:val="en-US" w:eastAsia="zh-CN" w:bidi="ar-SA"/>
        </w:rPr>
        <w:t>学生赛设团队奖，获奖总名额不超过报名总量的50%。学生团队报名满10队的，分设一、二、三等奖和优胜奖，各占5%、10%、15%、20%，小数点后四舍五入。学生团队一、二等奖指导教师获优秀指导教师证书。</w:t>
      </w:r>
    </w:p>
    <w:p w14:paraId="23B69430">
      <w:pPr>
        <w:pStyle w:val="2"/>
        <w:ind w:left="1280"/>
        <w:rPr>
          <w:rFonts w:ascii="黑体" w:eastAsia="黑体"/>
        </w:rPr>
      </w:pPr>
      <w:r>
        <w:rPr>
          <w:rFonts w:ascii="黑体" w:eastAsia="黑体"/>
          <w:spacing w:val="-6"/>
        </w:rPr>
        <w:t>十</w:t>
      </w:r>
      <w:r>
        <w:rPr>
          <w:rFonts w:hint="eastAsia" w:ascii="黑体" w:eastAsia="黑体"/>
          <w:spacing w:val="-6"/>
          <w:lang w:val="en-US" w:eastAsia="zh-CN"/>
        </w:rPr>
        <w:t>一</w:t>
      </w:r>
      <w:r>
        <w:rPr>
          <w:rFonts w:ascii="黑体" w:eastAsia="黑体"/>
          <w:spacing w:val="-6"/>
        </w:rPr>
        <w:t>、其他</w:t>
      </w:r>
    </w:p>
    <w:p w14:paraId="67C4B383">
      <w:pPr>
        <w:pStyle w:val="7"/>
        <w:numPr>
          <w:ilvl w:val="0"/>
          <w:numId w:val="5"/>
        </w:numPr>
        <w:tabs>
          <w:tab w:val="left" w:pos="1598"/>
        </w:tabs>
        <w:spacing w:before="142" w:after="0" w:line="240" w:lineRule="auto"/>
        <w:ind w:left="1598" w:right="0" w:hanging="318"/>
        <w:jc w:val="left"/>
        <w:rPr>
          <w:sz w:val="32"/>
        </w:rPr>
      </w:pPr>
      <w:r>
        <w:rPr>
          <w:spacing w:val="-5"/>
          <w:sz w:val="32"/>
        </w:rPr>
        <w:t>本技术文件解释权归组委会。</w:t>
      </w:r>
    </w:p>
    <w:p w14:paraId="6DDB6523">
      <w:pPr>
        <w:pStyle w:val="7"/>
        <w:numPr>
          <w:ilvl w:val="0"/>
          <w:numId w:val="5"/>
        </w:numPr>
        <w:tabs>
          <w:tab w:val="left" w:pos="1598"/>
        </w:tabs>
        <w:spacing w:before="143" w:after="0" w:line="240" w:lineRule="auto"/>
        <w:ind w:left="1598" w:right="0" w:hanging="318"/>
        <w:jc w:val="left"/>
        <w:rPr>
          <w:sz w:val="32"/>
        </w:rPr>
      </w:pPr>
      <w:r>
        <w:rPr>
          <w:spacing w:val="-5"/>
          <w:sz w:val="32"/>
        </w:rPr>
        <w:t>其他未尽事宜由承办方解释。</w:t>
      </w:r>
    </w:p>
    <w:sectPr>
      <w:pgSz w:w="12420" w:h="17240"/>
      <w:pgMar w:top="1520" w:right="1100" w:bottom="1160" w:left="1160" w:header="0" w:footer="97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9287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6258560</wp:posOffset>
              </wp:positionH>
              <wp:positionV relativeFrom="page">
                <wp:posOffset>10186670</wp:posOffset>
              </wp:positionV>
              <wp:extent cx="266700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5F269"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92.8pt;margin-top:802.1pt;height:16.05pt;width:21pt;mso-position-horizontal-relative:page;mso-position-vertical-relative:page;z-index:-251655168;mso-width-relative:page;mso-height-relative:page;" filled="f" stroked="f" coordsize="21600,21600" o:gfxdata="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9z60tsAAAAOAQAADwAAAAAAAAABACAAAAAiAAAAZHJzL2Rvd25yZXYueG1sUEsBAhQAFAAAAAgA&#10;h07iQDJXFji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5F269"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t>11</w:t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6017260</wp:posOffset>
              </wp:positionH>
              <wp:positionV relativeFrom="page">
                <wp:posOffset>10188575</wp:posOffset>
              </wp:positionV>
              <wp:extent cx="203835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A5C0F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73.8pt;margin-top:802.25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2G4Yu&#10;2gAAAA0BAAAPAAAAAAAAAAEAIAAAACIAAABkcnMvZG93bnJldi54bWxQSwECFAAUAAAACACHTuJA&#10;H5pzqq0BAABzAwAADgAAAAAAAAABACAAAAAp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5A5C0F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6550660</wp:posOffset>
              </wp:positionH>
              <wp:positionV relativeFrom="page">
                <wp:posOffset>10188575</wp:posOffset>
              </wp:positionV>
              <wp:extent cx="203835" cy="2038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2BD8F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15.8pt;margin-top:802.25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cSgJH&#10;2gAAAA8BAAAPAAAAAAAAAAEAIAAAACIAAABkcnMvZG93bnJldi54bWxQSwECFAAUAAAACACHTuJA&#10;hzyOwa0BAABzAwAADgAAAAAAAAABACAAAAAp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B2BD8F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88D9B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1371600</wp:posOffset>
              </wp:positionH>
              <wp:positionV relativeFrom="page">
                <wp:posOffset>10186670</wp:posOffset>
              </wp:positionV>
              <wp:extent cx="268605" cy="2038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18AF8"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08pt;margin-top:802.1pt;height:16.05pt;width:21.15pt;mso-position-horizontal-relative:page;mso-position-vertical-relative:page;z-index:-251653120;mso-width-relative:page;mso-height-relative:page;" filled="f" stroked="f" coordsize="21600,21600" o:gfxdata="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0p3TD2wAAAA0BAAAPAAAAAAAAAAEAIAAAACIAAABkcnMvZG93bnJldi54bWxQSwECFAAUAAAA&#10;CACHTuJAeVdpq7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818AF8"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宋体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10188575</wp:posOffset>
              </wp:positionV>
              <wp:extent cx="203835" cy="2038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170E6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89pt;margin-top:802.25pt;height:16.05pt;width:16.05pt;mso-position-horizontal-relative:page;mso-position-vertical-relative:page;z-index:-251653120;mso-width-relative:page;mso-height-relative:page;" filled="f" stroked="f" coordsize="21600,21600" o:gfxdata="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JEeMx&#10;2gAAAA0BAAAPAAAAAAAAAAEAIAAAACIAAABkcnMvZG93bnJldi54bWxQSwECFAAUAAAACACHTuJA&#10;lu3yYq0BAABzAwAADgAAAAAAAAABACAAAAAp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B170E6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1663700</wp:posOffset>
              </wp:positionH>
              <wp:positionV relativeFrom="page">
                <wp:posOffset>10188575</wp:posOffset>
              </wp:positionV>
              <wp:extent cx="203835" cy="2038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EB5DE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31pt;margin-top:802.25pt;height:16.05pt;width:16.05pt;mso-position-horizontal-relative:page;mso-position-vertical-relative:page;z-index:-251652096;mso-width-relative:page;mso-height-relative:page;" filled="f" stroked="f" coordsize="21600,21600" o:gfxdata="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5XrS&#10;2gAAAA0BAAAPAAAAAAAAAAEAIAAAACIAAABkcnMvZG93bnJldi54bWxQSwECFAAUAAAACACHTuJA&#10;Pgb03q0BAABzAwAADgAAAAAAAAABACAAAAAp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4EB5DE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640" w:hanging="80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93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91" w:hanging="80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3" w:hanging="80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94" w:hanging="80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46" w:hanging="80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98" w:hanging="80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49" w:hanging="80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301" w:hanging="80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52" w:hanging="802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640" w:hanging="80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91" w:hanging="80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3" w:hanging="80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94" w:hanging="80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46" w:hanging="80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98" w:hanging="80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49" w:hanging="80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301" w:hanging="80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52" w:hanging="802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40" w:hanging="327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7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91" w:hanging="32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3" w:hanging="32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94" w:hanging="32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46" w:hanging="32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98" w:hanging="32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49" w:hanging="32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301" w:hanging="32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52" w:hanging="327"/>
      </w:pPr>
      <w:rPr>
        <w:rFonts w:hint="default"/>
        <w:lang w:val="en-US" w:eastAsia="zh-CN" w:bidi="ar-SA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602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455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311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16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02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878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733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89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444" w:hanging="322"/>
      </w:pPr>
      <w:rPr>
        <w:rFonts w:hint="default"/>
        <w:lang w:val="en-US" w:eastAsia="zh-CN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40" w:hanging="327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7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91" w:hanging="32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43" w:hanging="32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94" w:hanging="32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46" w:hanging="32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98" w:hanging="32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49" w:hanging="32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301" w:hanging="32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52" w:hanging="327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3AC5AF8"/>
    <w:rsid w:val="0A8A06EA"/>
    <w:rsid w:val="0DE77F12"/>
    <w:rsid w:val="129245E0"/>
    <w:rsid w:val="12A3625C"/>
    <w:rsid w:val="1517701E"/>
    <w:rsid w:val="18F02060"/>
    <w:rsid w:val="1AD339E7"/>
    <w:rsid w:val="1CCC6940"/>
    <w:rsid w:val="1E0C17CA"/>
    <w:rsid w:val="23386507"/>
    <w:rsid w:val="2878451A"/>
    <w:rsid w:val="2BD8066A"/>
    <w:rsid w:val="30F2476F"/>
    <w:rsid w:val="34C46423"/>
    <w:rsid w:val="39300D4F"/>
    <w:rsid w:val="3F4D34B9"/>
    <w:rsid w:val="418807D8"/>
    <w:rsid w:val="41B237FA"/>
    <w:rsid w:val="43B9736F"/>
    <w:rsid w:val="45F47AC2"/>
    <w:rsid w:val="485C27DF"/>
    <w:rsid w:val="4CDC3D61"/>
    <w:rsid w:val="4CE51FE5"/>
    <w:rsid w:val="4EAD7D80"/>
    <w:rsid w:val="4EE91D9C"/>
    <w:rsid w:val="4FFD15C9"/>
    <w:rsid w:val="543A1709"/>
    <w:rsid w:val="587C29ED"/>
    <w:rsid w:val="5EC24ED2"/>
    <w:rsid w:val="62083AC2"/>
    <w:rsid w:val="65A672FB"/>
    <w:rsid w:val="68880F3A"/>
    <w:rsid w:val="6EEC1FC4"/>
    <w:rsid w:val="71FE226D"/>
    <w:rsid w:val="72387F31"/>
    <w:rsid w:val="732D24E2"/>
    <w:rsid w:val="7C186803"/>
    <w:rsid w:val="7C8B0BA1"/>
    <w:rsid w:val="7CF16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4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41"/>
      <w:ind w:left="1384" w:right="1165" w:hanging="276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40" w:right="699" w:firstLine="640"/>
    </w:pPr>
    <w:rPr>
      <w:rFonts w:ascii="仿宋" w:hAnsi="仿宋" w:eastAsia="仿宋" w:cs="仿宋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6718</Words>
  <Characters>7037</Characters>
  <TotalTime>16</TotalTime>
  <ScaleCrop>false</ScaleCrop>
  <LinksUpToDate>false</LinksUpToDate>
  <CharactersWithSpaces>7177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2026-06-04T09:55:00Z</dcterms:created>
  <dc:creator>Administrator</dc:creator>
  <cp:lastModifiedBy>Victor</cp:lastModifiedBy>
  <dcterms:modified xsi:type="dcterms:W3CDTF">2026-06-16T09:34:24Z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2026-06-04T00:00:00Z</vt:filetime>
  </property>
  <property fmtid="{D5CDD505-2E9C-101B-9397-08002B2CF9AE}" pid="5" name="SourceModified">
    <vt:lpwstr>D:20251209142402+08'00'</vt:lpwstr>
  </property>
  <property fmtid="{D5CDD505-2E9C-101B-9397-08002B2CF9AE}" pid="6" name="KSOTemplateDocerSaveRecord">
    <vt:lpwstr>eyJoZGlkIjoiMGMyNDg0YTFhNDUyNWE1NjFhMTM5ZjMwYzdmNzk1MzIiLCJ1c2VySWQiOiIyNjM4NjMyMzgifQ==</vt:lpwstr>
  </property>
  <property fmtid="{D5CDD505-2E9C-101B-9397-08002B2CF9AE}" pid="7" name="KSOProductBuildVer">
    <vt:lpwstr>2052-12.1.0.26895</vt:lpwstr>
  </property>
  <property fmtid="{D5CDD505-2E9C-101B-9397-08002B2CF9AE}" pid="8" name="ICV">
    <vt:lpwstr>153007B2D46747C4AF4D9AF411B1E17B_12</vt:lpwstr>
  </property>
</Properties>
</file>